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BCD2" w14:textId="677A107C" w:rsidR="0048148E" w:rsidRDefault="00FC666A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48148E">
        <w:rPr>
          <w:rFonts w:asciiTheme="majorHAnsi" w:hAnsiTheme="majorHAnsi" w:cstheme="majorHAnsi"/>
          <w:sz w:val="24"/>
          <w:szCs w:val="24"/>
        </w:rPr>
        <w:t>Národní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obrození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období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v českých zemích přibližně od konce 18. století do poloviny 19. století, kdy se čeští vlastenci snažili obnovit ________</w:t>
      </w:r>
      <w:r w:rsidR="0048148E">
        <w:rPr>
          <w:rFonts w:asciiTheme="majorHAnsi" w:hAnsiTheme="majorHAnsi" w:cstheme="majorHAnsi"/>
          <w:sz w:val="24"/>
          <w:szCs w:val="24"/>
        </w:rPr>
        <w:t>_______________</w:t>
      </w:r>
      <w:r w:rsidRPr="0048148E">
        <w:rPr>
          <w:rFonts w:asciiTheme="majorHAnsi" w:hAnsiTheme="majorHAnsi" w:cstheme="majorHAnsi"/>
          <w:sz w:val="24"/>
          <w:szCs w:val="24"/>
        </w:rPr>
        <w:t>, _</w:t>
      </w:r>
      <w:r w:rsidR="0048148E">
        <w:rPr>
          <w:rFonts w:asciiTheme="majorHAnsi" w:hAnsiTheme="majorHAnsi" w:cstheme="majorHAnsi"/>
          <w:sz w:val="24"/>
          <w:szCs w:val="24"/>
        </w:rPr>
        <w:t>____________</w:t>
      </w:r>
      <w:r w:rsidRPr="0048148E">
        <w:rPr>
          <w:rFonts w:asciiTheme="majorHAnsi" w:hAnsiTheme="majorHAnsi" w:cstheme="majorHAnsi"/>
          <w:sz w:val="24"/>
          <w:szCs w:val="24"/>
        </w:rPr>
        <w:t>_______ a __</w:t>
      </w:r>
      <w:r w:rsidR="0048148E">
        <w:rPr>
          <w:rFonts w:asciiTheme="majorHAnsi" w:hAnsiTheme="majorHAnsi" w:cstheme="majorHAnsi"/>
          <w:sz w:val="24"/>
          <w:szCs w:val="24"/>
        </w:rPr>
        <w:t>________________</w:t>
      </w:r>
      <w:r w:rsidRPr="0048148E">
        <w:rPr>
          <w:rFonts w:asciiTheme="majorHAnsi" w:hAnsiTheme="majorHAnsi" w:cstheme="majorHAnsi"/>
          <w:sz w:val="24"/>
          <w:szCs w:val="24"/>
        </w:rPr>
        <w:t xml:space="preserve">______. </w:t>
      </w:r>
    </w:p>
    <w:p w14:paraId="60BC010F" w14:textId="77777777" w:rsidR="0048148E" w:rsidRDefault="00FC666A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48148E">
        <w:rPr>
          <w:rFonts w:asciiTheme="majorHAnsi" w:hAnsiTheme="majorHAnsi" w:cstheme="majorHAnsi"/>
          <w:sz w:val="24"/>
          <w:szCs w:val="24"/>
        </w:rPr>
        <w:t>Mělo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tři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základní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fáze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>:</w:t>
      </w:r>
      <w:r w:rsidRPr="0048148E">
        <w:rPr>
          <w:rFonts w:asciiTheme="majorHAnsi" w:hAnsiTheme="majorHAnsi" w:cstheme="majorHAnsi"/>
          <w:sz w:val="24"/>
          <w:szCs w:val="24"/>
        </w:rPr>
        <w:br/>
      </w:r>
      <w:r w:rsidRPr="0048148E">
        <w:rPr>
          <w:rFonts w:asciiTheme="majorHAnsi" w:hAnsiTheme="majorHAnsi" w:cstheme="majorHAnsi"/>
          <w:sz w:val="24"/>
          <w:szCs w:val="24"/>
        </w:rPr>
        <w:br/>
        <w:t xml:space="preserve">1. fáze (konec 18. století): vědecké základy obrození –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působil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například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________</w:t>
      </w:r>
      <w:r w:rsidR="0048148E">
        <w:rPr>
          <w:rFonts w:asciiTheme="majorHAnsi" w:hAnsiTheme="majorHAnsi" w:cstheme="majorHAnsi"/>
          <w:sz w:val="24"/>
          <w:szCs w:val="24"/>
        </w:rPr>
        <w:t>______________________</w:t>
      </w:r>
      <w:r w:rsidRPr="0048148E">
        <w:rPr>
          <w:rFonts w:asciiTheme="majorHAnsi" w:hAnsiTheme="majorHAnsi" w:cstheme="majorHAnsi"/>
          <w:sz w:val="24"/>
          <w:szCs w:val="24"/>
        </w:rPr>
        <w:t>.</w:t>
      </w:r>
      <w:r w:rsidRPr="0048148E">
        <w:rPr>
          <w:rFonts w:asciiTheme="majorHAnsi" w:hAnsiTheme="majorHAnsi" w:cstheme="majorHAnsi"/>
          <w:sz w:val="24"/>
          <w:szCs w:val="24"/>
        </w:rPr>
        <w:br/>
        <w:t>2. fáze (počátek 19. století): rozvoj literatury a jazyka – např. ________</w:t>
      </w:r>
      <w:r w:rsidR="0048148E">
        <w:rPr>
          <w:rFonts w:asciiTheme="majorHAnsi" w:hAnsiTheme="majorHAnsi" w:cstheme="majorHAnsi"/>
          <w:sz w:val="24"/>
          <w:szCs w:val="24"/>
        </w:rPr>
        <w:t>_______________________________</w:t>
      </w:r>
      <w:r w:rsidRPr="0048148E">
        <w:rPr>
          <w:rFonts w:asciiTheme="majorHAnsi" w:hAnsiTheme="majorHAnsi" w:cstheme="majorHAnsi"/>
          <w:sz w:val="24"/>
          <w:szCs w:val="24"/>
        </w:rPr>
        <w:t>.</w:t>
      </w:r>
      <w:r w:rsidRPr="0048148E">
        <w:rPr>
          <w:rFonts w:asciiTheme="majorHAnsi" w:hAnsiTheme="majorHAnsi" w:cstheme="majorHAnsi"/>
          <w:sz w:val="24"/>
          <w:szCs w:val="24"/>
        </w:rPr>
        <w:br/>
        <w:t>3. fáze (1. polovina 19. století): politické a kulturní snahy – např. ________</w:t>
      </w:r>
      <w:r w:rsidR="0048148E">
        <w:rPr>
          <w:rFonts w:asciiTheme="majorHAnsi" w:hAnsiTheme="majorHAnsi" w:cstheme="majorHAnsi"/>
          <w:sz w:val="24"/>
          <w:szCs w:val="24"/>
        </w:rPr>
        <w:t>_____________</w:t>
      </w:r>
      <w:r w:rsidRPr="0048148E">
        <w:rPr>
          <w:rFonts w:asciiTheme="majorHAnsi" w:hAnsiTheme="majorHAnsi" w:cstheme="majorHAnsi"/>
          <w:sz w:val="24"/>
          <w:szCs w:val="24"/>
        </w:rPr>
        <w:t>, ____</w:t>
      </w:r>
      <w:r w:rsidR="0048148E">
        <w:rPr>
          <w:rFonts w:asciiTheme="majorHAnsi" w:hAnsiTheme="majorHAnsi" w:cstheme="majorHAnsi"/>
          <w:sz w:val="24"/>
          <w:szCs w:val="24"/>
        </w:rPr>
        <w:t>_______</w:t>
      </w:r>
      <w:r w:rsidRPr="0048148E">
        <w:rPr>
          <w:rFonts w:asciiTheme="majorHAnsi" w:hAnsiTheme="majorHAnsi" w:cstheme="majorHAnsi"/>
          <w:sz w:val="24"/>
          <w:szCs w:val="24"/>
        </w:rPr>
        <w:t>____</w:t>
      </w:r>
      <w:r w:rsidR="0048148E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64796730" w14:textId="65765D0E" w:rsidR="002336E5" w:rsidRDefault="0048148E">
      <w:pPr>
        <w:rPr>
          <w:rFonts w:asciiTheme="majorHAnsi" w:hAnsiTheme="majorHAnsi" w:cstheme="majorHAnsi"/>
          <w:sz w:val="24"/>
          <w:szCs w:val="24"/>
        </w:rPr>
      </w:pPr>
      <w:r w:rsidRPr="0048148E">
        <w:rPr>
          <w:rFonts w:asciiTheme="majorHAnsi" w:hAnsiTheme="majorHAnsi" w:cstheme="majorHAnsi"/>
          <w:sz w:val="24"/>
          <w:szCs w:val="24"/>
        </w:rPr>
        <w:t>________</w:t>
      </w:r>
      <w:r>
        <w:rPr>
          <w:rFonts w:asciiTheme="majorHAnsi" w:hAnsiTheme="majorHAnsi" w:cstheme="majorHAnsi"/>
          <w:sz w:val="24"/>
          <w:szCs w:val="24"/>
        </w:rPr>
        <w:t>_____________</w:t>
      </w:r>
      <w:r w:rsidRPr="0048148E">
        <w:rPr>
          <w:rFonts w:asciiTheme="majorHAnsi" w:hAnsiTheme="majorHAnsi" w:cstheme="majorHAnsi"/>
          <w:sz w:val="24"/>
          <w:szCs w:val="24"/>
        </w:rPr>
        <w:t>, ____</w:t>
      </w:r>
      <w:r>
        <w:rPr>
          <w:rFonts w:asciiTheme="majorHAnsi" w:hAnsiTheme="majorHAnsi" w:cstheme="majorHAnsi"/>
          <w:sz w:val="24"/>
          <w:szCs w:val="24"/>
        </w:rPr>
        <w:t>_______</w:t>
      </w:r>
      <w:r w:rsidRPr="0048148E">
        <w:rPr>
          <w:rFonts w:asciiTheme="majorHAnsi" w:hAnsiTheme="majorHAnsi" w:cstheme="majorHAnsi"/>
          <w:sz w:val="24"/>
          <w:szCs w:val="24"/>
        </w:rPr>
        <w:t>____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48148E">
        <w:rPr>
          <w:rFonts w:asciiTheme="majorHAnsi" w:hAnsiTheme="majorHAnsi" w:cstheme="majorHAnsi"/>
          <w:sz w:val="24"/>
          <w:szCs w:val="24"/>
        </w:rPr>
        <w:t>________</w:t>
      </w:r>
      <w:r>
        <w:rPr>
          <w:rFonts w:asciiTheme="majorHAnsi" w:hAnsiTheme="majorHAnsi" w:cstheme="majorHAnsi"/>
          <w:sz w:val="24"/>
          <w:szCs w:val="24"/>
        </w:rPr>
        <w:t>_____________</w:t>
      </w:r>
      <w:r w:rsidRPr="0048148E">
        <w:rPr>
          <w:rFonts w:asciiTheme="majorHAnsi" w:hAnsiTheme="majorHAnsi" w:cstheme="majorHAnsi"/>
          <w:sz w:val="24"/>
          <w:szCs w:val="24"/>
        </w:rPr>
        <w:t>, ____</w:t>
      </w:r>
      <w:r>
        <w:rPr>
          <w:rFonts w:asciiTheme="majorHAnsi" w:hAnsiTheme="majorHAnsi" w:cstheme="majorHAnsi"/>
          <w:sz w:val="24"/>
          <w:szCs w:val="24"/>
        </w:rPr>
        <w:t>_______</w:t>
      </w:r>
      <w:r w:rsidRPr="0048148E">
        <w:rPr>
          <w:rFonts w:asciiTheme="majorHAnsi" w:hAnsiTheme="majorHAnsi" w:cstheme="majorHAnsi"/>
          <w:sz w:val="24"/>
          <w:szCs w:val="24"/>
        </w:rPr>
        <w:t>____</w:t>
      </w:r>
      <w:r>
        <w:rPr>
          <w:rFonts w:asciiTheme="majorHAnsi" w:hAnsiTheme="majorHAnsi" w:cstheme="majorHAnsi"/>
          <w:sz w:val="24"/>
          <w:szCs w:val="24"/>
        </w:rPr>
        <w:t xml:space="preserve">_________. </w:t>
      </w:r>
      <w:r w:rsidR="00FC666A" w:rsidRPr="0048148E">
        <w:rPr>
          <w:rFonts w:asciiTheme="majorHAnsi" w:hAnsiTheme="majorHAnsi" w:cstheme="majorHAnsi"/>
          <w:sz w:val="24"/>
          <w:szCs w:val="24"/>
        </w:rPr>
        <w:br/>
      </w:r>
      <w:r w:rsidR="00FC666A" w:rsidRPr="0048148E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FC666A" w:rsidRPr="0048148E">
        <w:rPr>
          <w:rFonts w:asciiTheme="majorHAnsi" w:hAnsiTheme="majorHAnsi" w:cstheme="majorHAnsi"/>
          <w:sz w:val="24"/>
          <w:szCs w:val="24"/>
        </w:rPr>
        <w:t>Cílem</w:t>
      </w:r>
      <w:proofErr w:type="spellEnd"/>
      <w:r w:rsidR="00FC666A"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C666A" w:rsidRPr="0048148E">
        <w:rPr>
          <w:rFonts w:asciiTheme="majorHAnsi" w:hAnsiTheme="majorHAnsi" w:cstheme="majorHAnsi"/>
          <w:sz w:val="24"/>
          <w:szCs w:val="24"/>
        </w:rPr>
        <w:t>obrození</w:t>
      </w:r>
      <w:proofErr w:type="spellEnd"/>
      <w:r w:rsidR="00FC666A"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C666A" w:rsidRPr="0048148E">
        <w:rPr>
          <w:rFonts w:asciiTheme="majorHAnsi" w:hAnsiTheme="majorHAnsi" w:cstheme="majorHAnsi"/>
          <w:sz w:val="24"/>
          <w:szCs w:val="24"/>
        </w:rPr>
        <w:t>bylo</w:t>
      </w:r>
      <w:proofErr w:type="spellEnd"/>
      <w:r w:rsidR="00FC666A" w:rsidRPr="0048148E">
        <w:rPr>
          <w:rFonts w:asciiTheme="majorHAnsi" w:hAnsiTheme="majorHAnsi" w:cstheme="majorHAnsi"/>
          <w:sz w:val="24"/>
          <w:szCs w:val="24"/>
        </w:rPr>
        <w:t xml:space="preserve"> zachovat český jazyk a kulturu a </w:t>
      </w:r>
      <w:proofErr w:type="spellStart"/>
      <w:r w:rsidR="00FC666A" w:rsidRPr="0048148E">
        <w:rPr>
          <w:rFonts w:asciiTheme="majorHAnsi" w:hAnsiTheme="majorHAnsi" w:cstheme="majorHAnsi"/>
          <w:sz w:val="24"/>
          <w:szCs w:val="24"/>
        </w:rPr>
        <w:t>posílit</w:t>
      </w:r>
      <w:proofErr w:type="spellEnd"/>
      <w:r w:rsidR="00FC666A" w:rsidRPr="0048148E">
        <w:rPr>
          <w:rFonts w:asciiTheme="majorHAnsi" w:hAnsiTheme="majorHAnsi" w:cstheme="majorHAnsi"/>
          <w:sz w:val="24"/>
          <w:szCs w:val="24"/>
        </w:rPr>
        <w:t xml:space="preserve"> ________ </w:t>
      </w:r>
      <w:proofErr w:type="spellStart"/>
      <w:r w:rsidR="00FC666A" w:rsidRPr="0048148E">
        <w:rPr>
          <w:rFonts w:asciiTheme="majorHAnsi" w:hAnsiTheme="majorHAnsi" w:cstheme="majorHAnsi"/>
          <w:sz w:val="24"/>
          <w:szCs w:val="24"/>
        </w:rPr>
        <w:t>uvědomění</w:t>
      </w:r>
      <w:proofErr w:type="spellEnd"/>
      <w:r w:rsidR="00FC666A" w:rsidRPr="0048148E">
        <w:rPr>
          <w:rFonts w:asciiTheme="majorHAnsi" w:hAnsiTheme="majorHAnsi" w:cstheme="majorHAnsi"/>
          <w:sz w:val="24"/>
          <w:szCs w:val="24"/>
        </w:rPr>
        <w:t>.</w:t>
      </w:r>
    </w:p>
    <w:p w14:paraId="7F7175A2" w14:textId="77777777" w:rsidR="0048148E" w:rsidRDefault="0048148E">
      <w:pPr>
        <w:rPr>
          <w:rFonts w:asciiTheme="majorHAnsi" w:hAnsiTheme="majorHAnsi" w:cstheme="majorHAnsi"/>
          <w:sz w:val="24"/>
          <w:szCs w:val="24"/>
        </w:rPr>
      </w:pPr>
    </w:p>
    <w:p w14:paraId="125F8BDF" w14:textId="77777777" w:rsidR="0048148E" w:rsidRDefault="0048148E" w:rsidP="0048148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48148E">
        <w:rPr>
          <w:rFonts w:asciiTheme="majorHAnsi" w:hAnsiTheme="majorHAnsi" w:cstheme="majorHAnsi"/>
          <w:sz w:val="24"/>
          <w:szCs w:val="24"/>
        </w:rPr>
        <w:t>Národní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obrození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období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v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českých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zemích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přibližně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od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konce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18.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století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do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poloviny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19.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století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kdy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čeští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vlastenci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snažili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obnovit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________</w:t>
      </w:r>
      <w:r>
        <w:rPr>
          <w:rFonts w:asciiTheme="majorHAnsi" w:hAnsiTheme="majorHAnsi" w:cstheme="majorHAnsi"/>
          <w:sz w:val="24"/>
          <w:szCs w:val="24"/>
        </w:rPr>
        <w:t>_______________</w:t>
      </w:r>
      <w:r w:rsidRPr="0048148E">
        <w:rPr>
          <w:rFonts w:asciiTheme="majorHAnsi" w:hAnsiTheme="majorHAnsi" w:cstheme="majorHAnsi"/>
          <w:sz w:val="24"/>
          <w:szCs w:val="24"/>
        </w:rPr>
        <w:t>, _</w:t>
      </w:r>
      <w:r>
        <w:rPr>
          <w:rFonts w:asciiTheme="majorHAnsi" w:hAnsiTheme="majorHAnsi" w:cstheme="majorHAnsi"/>
          <w:sz w:val="24"/>
          <w:szCs w:val="24"/>
        </w:rPr>
        <w:t>____________</w:t>
      </w:r>
      <w:r w:rsidRPr="0048148E">
        <w:rPr>
          <w:rFonts w:asciiTheme="majorHAnsi" w:hAnsiTheme="majorHAnsi" w:cstheme="majorHAnsi"/>
          <w:sz w:val="24"/>
          <w:szCs w:val="24"/>
        </w:rPr>
        <w:t>_______ a __</w:t>
      </w:r>
      <w:r>
        <w:rPr>
          <w:rFonts w:asciiTheme="majorHAnsi" w:hAnsiTheme="majorHAnsi" w:cstheme="majorHAnsi"/>
          <w:sz w:val="24"/>
          <w:szCs w:val="24"/>
        </w:rPr>
        <w:t>________________</w:t>
      </w:r>
      <w:r w:rsidRPr="0048148E">
        <w:rPr>
          <w:rFonts w:asciiTheme="majorHAnsi" w:hAnsiTheme="majorHAnsi" w:cstheme="majorHAnsi"/>
          <w:sz w:val="24"/>
          <w:szCs w:val="24"/>
        </w:rPr>
        <w:t xml:space="preserve">______. </w:t>
      </w:r>
    </w:p>
    <w:p w14:paraId="7685A0EE" w14:textId="77777777" w:rsidR="0048148E" w:rsidRDefault="0048148E" w:rsidP="0048148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48148E">
        <w:rPr>
          <w:rFonts w:asciiTheme="majorHAnsi" w:hAnsiTheme="majorHAnsi" w:cstheme="majorHAnsi"/>
          <w:sz w:val="24"/>
          <w:szCs w:val="24"/>
        </w:rPr>
        <w:t>Mělo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tři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základní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fáze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>:</w:t>
      </w:r>
      <w:r w:rsidRPr="0048148E">
        <w:rPr>
          <w:rFonts w:asciiTheme="majorHAnsi" w:hAnsiTheme="majorHAnsi" w:cstheme="majorHAnsi"/>
          <w:sz w:val="24"/>
          <w:szCs w:val="24"/>
        </w:rPr>
        <w:br/>
      </w:r>
      <w:r w:rsidRPr="0048148E">
        <w:rPr>
          <w:rFonts w:asciiTheme="majorHAnsi" w:hAnsiTheme="majorHAnsi" w:cstheme="majorHAnsi"/>
          <w:sz w:val="24"/>
          <w:szCs w:val="24"/>
        </w:rPr>
        <w:br/>
        <w:t xml:space="preserve">1.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fáze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konec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18.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století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vědecké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základy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obrození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působil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například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________</w:t>
      </w:r>
      <w:r>
        <w:rPr>
          <w:rFonts w:asciiTheme="majorHAnsi" w:hAnsiTheme="majorHAnsi" w:cstheme="majorHAnsi"/>
          <w:sz w:val="24"/>
          <w:szCs w:val="24"/>
        </w:rPr>
        <w:t>______________________</w:t>
      </w:r>
      <w:r w:rsidRPr="0048148E">
        <w:rPr>
          <w:rFonts w:asciiTheme="majorHAnsi" w:hAnsiTheme="majorHAnsi" w:cstheme="majorHAnsi"/>
          <w:sz w:val="24"/>
          <w:szCs w:val="24"/>
        </w:rPr>
        <w:t>.</w:t>
      </w:r>
      <w:r w:rsidRPr="0048148E">
        <w:rPr>
          <w:rFonts w:asciiTheme="majorHAnsi" w:hAnsiTheme="majorHAnsi" w:cstheme="majorHAnsi"/>
          <w:sz w:val="24"/>
          <w:szCs w:val="24"/>
        </w:rPr>
        <w:br/>
        <w:t xml:space="preserve">2.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fáze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počátek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19.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století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rozvoj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literatury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jazyka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např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>. ________</w:t>
      </w:r>
      <w:r>
        <w:rPr>
          <w:rFonts w:asciiTheme="majorHAnsi" w:hAnsiTheme="majorHAnsi" w:cstheme="majorHAnsi"/>
          <w:sz w:val="24"/>
          <w:szCs w:val="24"/>
        </w:rPr>
        <w:t>_______________________________</w:t>
      </w:r>
      <w:r w:rsidRPr="0048148E">
        <w:rPr>
          <w:rFonts w:asciiTheme="majorHAnsi" w:hAnsiTheme="majorHAnsi" w:cstheme="majorHAnsi"/>
          <w:sz w:val="24"/>
          <w:szCs w:val="24"/>
        </w:rPr>
        <w:t>.</w:t>
      </w:r>
      <w:r w:rsidRPr="0048148E">
        <w:rPr>
          <w:rFonts w:asciiTheme="majorHAnsi" w:hAnsiTheme="majorHAnsi" w:cstheme="majorHAnsi"/>
          <w:sz w:val="24"/>
          <w:szCs w:val="24"/>
        </w:rPr>
        <w:br/>
        <w:t xml:space="preserve">3.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fáze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(1.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polovina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19.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století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politické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kulturní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snahy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např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>. ________</w:t>
      </w:r>
      <w:r>
        <w:rPr>
          <w:rFonts w:asciiTheme="majorHAnsi" w:hAnsiTheme="majorHAnsi" w:cstheme="majorHAnsi"/>
          <w:sz w:val="24"/>
          <w:szCs w:val="24"/>
        </w:rPr>
        <w:t>_____________</w:t>
      </w:r>
      <w:r w:rsidRPr="0048148E">
        <w:rPr>
          <w:rFonts w:asciiTheme="majorHAnsi" w:hAnsiTheme="majorHAnsi" w:cstheme="majorHAnsi"/>
          <w:sz w:val="24"/>
          <w:szCs w:val="24"/>
        </w:rPr>
        <w:t>, ____</w:t>
      </w:r>
      <w:r>
        <w:rPr>
          <w:rFonts w:asciiTheme="majorHAnsi" w:hAnsiTheme="majorHAnsi" w:cstheme="majorHAnsi"/>
          <w:sz w:val="24"/>
          <w:szCs w:val="24"/>
        </w:rPr>
        <w:t>_______</w:t>
      </w:r>
      <w:r w:rsidRPr="0048148E">
        <w:rPr>
          <w:rFonts w:asciiTheme="majorHAnsi" w:hAnsiTheme="majorHAnsi" w:cstheme="majorHAnsi"/>
          <w:sz w:val="24"/>
          <w:szCs w:val="24"/>
        </w:rPr>
        <w:t>____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7F7BD021" w14:textId="77777777" w:rsidR="0048148E" w:rsidRPr="0048148E" w:rsidRDefault="0048148E" w:rsidP="0048148E">
      <w:pPr>
        <w:rPr>
          <w:rFonts w:asciiTheme="majorHAnsi" w:hAnsiTheme="majorHAnsi" w:cstheme="majorHAnsi"/>
          <w:sz w:val="24"/>
          <w:szCs w:val="24"/>
        </w:rPr>
      </w:pPr>
      <w:r w:rsidRPr="0048148E">
        <w:rPr>
          <w:rFonts w:asciiTheme="majorHAnsi" w:hAnsiTheme="majorHAnsi" w:cstheme="majorHAnsi"/>
          <w:sz w:val="24"/>
          <w:szCs w:val="24"/>
        </w:rPr>
        <w:t>________</w:t>
      </w:r>
      <w:r>
        <w:rPr>
          <w:rFonts w:asciiTheme="majorHAnsi" w:hAnsiTheme="majorHAnsi" w:cstheme="majorHAnsi"/>
          <w:sz w:val="24"/>
          <w:szCs w:val="24"/>
        </w:rPr>
        <w:t>_____________</w:t>
      </w:r>
      <w:r w:rsidRPr="0048148E">
        <w:rPr>
          <w:rFonts w:asciiTheme="majorHAnsi" w:hAnsiTheme="majorHAnsi" w:cstheme="majorHAnsi"/>
          <w:sz w:val="24"/>
          <w:szCs w:val="24"/>
        </w:rPr>
        <w:t>, ____</w:t>
      </w:r>
      <w:r>
        <w:rPr>
          <w:rFonts w:asciiTheme="majorHAnsi" w:hAnsiTheme="majorHAnsi" w:cstheme="majorHAnsi"/>
          <w:sz w:val="24"/>
          <w:szCs w:val="24"/>
        </w:rPr>
        <w:t>_______</w:t>
      </w:r>
      <w:r w:rsidRPr="0048148E">
        <w:rPr>
          <w:rFonts w:asciiTheme="majorHAnsi" w:hAnsiTheme="majorHAnsi" w:cstheme="majorHAnsi"/>
          <w:sz w:val="24"/>
          <w:szCs w:val="24"/>
        </w:rPr>
        <w:t>____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48148E">
        <w:rPr>
          <w:rFonts w:asciiTheme="majorHAnsi" w:hAnsiTheme="majorHAnsi" w:cstheme="majorHAnsi"/>
          <w:sz w:val="24"/>
          <w:szCs w:val="24"/>
        </w:rPr>
        <w:t>________</w:t>
      </w:r>
      <w:r>
        <w:rPr>
          <w:rFonts w:asciiTheme="majorHAnsi" w:hAnsiTheme="majorHAnsi" w:cstheme="majorHAnsi"/>
          <w:sz w:val="24"/>
          <w:szCs w:val="24"/>
        </w:rPr>
        <w:t>_____________</w:t>
      </w:r>
      <w:r w:rsidRPr="0048148E">
        <w:rPr>
          <w:rFonts w:asciiTheme="majorHAnsi" w:hAnsiTheme="majorHAnsi" w:cstheme="majorHAnsi"/>
          <w:sz w:val="24"/>
          <w:szCs w:val="24"/>
        </w:rPr>
        <w:t>, ____</w:t>
      </w:r>
      <w:r>
        <w:rPr>
          <w:rFonts w:asciiTheme="majorHAnsi" w:hAnsiTheme="majorHAnsi" w:cstheme="majorHAnsi"/>
          <w:sz w:val="24"/>
          <w:szCs w:val="24"/>
        </w:rPr>
        <w:t>_______</w:t>
      </w:r>
      <w:r w:rsidRPr="0048148E">
        <w:rPr>
          <w:rFonts w:asciiTheme="majorHAnsi" w:hAnsiTheme="majorHAnsi" w:cstheme="majorHAnsi"/>
          <w:sz w:val="24"/>
          <w:szCs w:val="24"/>
        </w:rPr>
        <w:t>____</w:t>
      </w:r>
      <w:r>
        <w:rPr>
          <w:rFonts w:asciiTheme="majorHAnsi" w:hAnsiTheme="majorHAnsi" w:cstheme="majorHAnsi"/>
          <w:sz w:val="24"/>
          <w:szCs w:val="24"/>
        </w:rPr>
        <w:t xml:space="preserve">_________. </w:t>
      </w:r>
      <w:r w:rsidRPr="0048148E">
        <w:rPr>
          <w:rFonts w:asciiTheme="majorHAnsi" w:hAnsiTheme="majorHAnsi" w:cstheme="majorHAnsi"/>
          <w:sz w:val="24"/>
          <w:szCs w:val="24"/>
        </w:rPr>
        <w:br/>
      </w:r>
      <w:r w:rsidRPr="0048148E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Cílem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obrození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bylo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zachovat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český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jazyk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kulturu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posílit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________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uvědomění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>.</w:t>
      </w:r>
    </w:p>
    <w:p w14:paraId="1D604C65" w14:textId="77777777" w:rsidR="0048148E" w:rsidRDefault="0048148E">
      <w:pPr>
        <w:rPr>
          <w:rFonts w:asciiTheme="majorHAnsi" w:hAnsiTheme="majorHAnsi" w:cstheme="majorHAnsi"/>
          <w:sz w:val="24"/>
          <w:szCs w:val="24"/>
        </w:rPr>
      </w:pPr>
    </w:p>
    <w:p w14:paraId="2D9C19DE" w14:textId="77777777" w:rsidR="0048148E" w:rsidRDefault="0048148E" w:rsidP="0048148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48148E">
        <w:rPr>
          <w:rFonts w:asciiTheme="majorHAnsi" w:hAnsiTheme="majorHAnsi" w:cstheme="majorHAnsi"/>
          <w:sz w:val="24"/>
          <w:szCs w:val="24"/>
        </w:rPr>
        <w:t>Národní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obrození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období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v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českých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zemích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přibližně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od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konce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18.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století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do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poloviny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19.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století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kdy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čeští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vlastenci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snažili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obnovit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________</w:t>
      </w:r>
      <w:r>
        <w:rPr>
          <w:rFonts w:asciiTheme="majorHAnsi" w:hAnsiTheme="majorHAnsi" w:cstheme="majorHAnsi"/>
          <w:sz w:val="24"/>
          <w:szCs w:val="24"/>
        </w:rPr>
        <w:t>_______________</w:t>
      </w:r>
      <w:r w:rsidRPr="0048148E">
        <w:rPr>
          <w:rFonts w:asciiTheme="majorHAnsi" w:hAnsiTheme="majorHAnsi" w:cstheme="majorHAnsi"/>
          <w:sz w:val="24"/>
          <w:szCs w:val="24"/>
        </w:rPr>
        <w:t>, _</w:t>
      </w:r>
      <w:r>
        <w:rPr>
          <w:rFonts w:asciiTheme="majorHAnsi" w:hAnsiTheme="majorHAnsi" w:cstheme="majorHAnsi"/>
          <w:sz w:val="24"/>
          <w:szCs w:val="24"/>
        </w:rPr>
        <w:t>____________</w:t>
      </w:r>
      <w:r w:rsidRPr="0048148E">
        <w:rPr>
          <w:rFonts w:asciiTheme="majorHAnsi" w:hAnsiTheme="majorHAnsi" w:cstheme="majorHAnsi"/>
          <w:sz w:val="24"/>
          <w:szCs w:val="24"/>
        </w:rPr>
        <w:t>_______ a __</w:t>
      </w:r>
      <w:r>
        <w:rPr>
          <w:rFonts w:asciiTheme="majorHAnsi" w:hAnsiTheme="majorHAnsi" w:cstheme="majorHAnsi"/>
          <w:sz w:val="24"/>
          <w:szCs w:val="24"/>
        </w:rPr>
        <w:t>________________</w:t>
      </w:r>
      <w:r w:rsidRPr="0048148E">
        <w:rPr>
          <w:rFonts w:asciiTheme="majorHAnsi" w:hAnsiTheme="majorHAnsi" w:cstheme="majorHAnsi"/>
          <w:sz w:val="24"/>
          <w:szCs w:val="24"/>
        </w:rPr>
        <w:t xml:space="preserve">______. </w:t>
      </w:r>
    </w:p>
    <w:p w14:paraId="5899203B" w14:textId="77777777" w:rsidR="0048148E" w:rsidRDefault="0048148E" w:rsidP="0048148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48148E">
        <w:rPr>
          <w:rFonts w:asciiTheme="majorHAnsi" w:hAnsiTheme="majorHAnsi" w:cstheme="majorHAnsi"/>
          <w:sz w:val="24"/>
          <w:szCs w:val="24"/>
        </w:rPr>
        <w:t>Mělo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tři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základní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fáze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>:</w:t>
      </w:r>
      <w:r w:rsidRPr="0048148E">
        <w:rPr>
          <w:rFonts w:asciiTheme="majorHAnsi" w:hAnsiTheme="majorHAnsi" w:cstheme="majorHAnsi"/>
          <w:sz w:val="24"/>
          <w:szCs w:val="24"/>
        </w:rPr>
        <w:br/>
      </w:r>
      <w:r w:rsidRPr="0048148E">
        <w:rPr>
          <w:rFonts w:asciiTheme="majorHAnsi" w:hAnsiTheme="majorHAnsi" w:cstheme="majorHAnsi"/>
          <w:sz w:val="24"/>
          <w:szCs w:val="24"/>
        </w:rPr>
        <w:br/>
        <w:t xml:space="preserve">1.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fáze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konec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18.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století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vědecké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základy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obrození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působil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například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________</w:t>
      </w:r>
      <w:r>
        <w:rPr>
          <w:rFonts w:asciiTheme="majorHAnsi" w:hAnsiTheme="majorHAnsi" w:cstheme="majorHAnsi"/>
          <w:sz w:val="24"/>
          <w:szCs w:val="24"/>
        </w:rPr>
        <w:t>______________________</w:t>
      </w:r>
      <w:r w:rsidRPr="0048148E">
        <w:rPr>
          <w:rFonts w:asciiTheme="majorHAnsi" w:hAnsiTheme="majorHAnsi" w:cstheme="majorHAnsi"/>
          <w:sz w:val="24"/>
          <w:szCs w:val="24"/>
        </w:rPr>
        <w:t>.</w:t>
      </w:r>
      <w:r w:rsidRPr="0048148E">
        <w:rPr>
          <w:rFonts w:asciiTheme="majorHAnsi" w:hAnsiTheme="majorHAnsi" w:cstheme="majorHAnsi"/>
          <w:sz w:val="24"/>
          <w:szCs w:val="24"/>
        </w:rPr>
        <w:br/>
        <w:t xml:space="preserve">2.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fáze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počátek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19.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století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rozvoj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literatury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jazyka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např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>. ________</w:t>
      </w:r>
      <w:r>
        <w:rPr>
          <w:rFonts w:asciiTheme="majorHAnsi" w:hAnsiTheme="majorHAnsi" w:cstheme="majorHAnsi"/>
          <w:sz w:val="24"/>
          <w:szCs w:val="24"/>
        </w:rPr>
        <w:t>_______________________________</w:t>
      </w:r>
      <w:r w:rsidRPr="0048148E">
        <w:rPr>
          <w:rFonts w:asciiTheme="majorHAnsi" w:hAnsiTheme="majorHAnsi" w:cstheme="majorHAnsi"/>
          <w:sz w:val="24"/>
          <w:szCs w:val="24"/>
        </w:rPr>
        <w:t>.</w:t>
      </w:r>
      <w:r w:rsidRPr="0048148E">
        <w:rPr>
          <w:rFonts w:asciiTheme="majorHAnsi" w:hAnsiTheme="majorHAnsi" w:cstheme="majorHAnsi"/>
          <w:sz w:val="24"/>
          <w:szCs w:val="24"/>
        </w:rPr>
        <w:br/>
        <w:t xml:space="preserve">3.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fáze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(1.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polovina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19.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století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politické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kulturní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snahy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např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>. ________</w:t>
      </w:r>
      <w:r>
        <w:rPr>
          <w:rFonts w:asciiTheme="majorHAnsi" w:hAnsiTheme="majorHAnsi" w:cstheme="majorHAnsi"/>
          <w:sz w:val="24"/>
          <w:szCs w:val="24"/>
        </w:rPr>
        <w:t>_____________</w:t>
      </w:r>
      <w:r w:rsidRPr="0048148E">
        <w:rPr>
          <w:rFonts w:asciiTheme="majorHAnsi" w:hAnsiTheme="majorHAnsi" w:cstheme="majorHAnsi"/>
          <w:sz w:val="24"/>
          <w:szCs w:val="24"/>
        </w:rPr>
        <w:t>, ____</w:t>
      </w:r>
      <w:r>
        <w:rPr>
          <w:rFonts w:asciiTheme="majorHAnsi" w:hAnsiTheme="majorHAnsi" w:cstheme="majorHAnsi"/>
          <w:sz w:val="24"/>
          <w:szCs w:val="24"/>
        </w:rPr>
        <w:t>_______</w:t>
      </w:r>
      <w:r w:rsidRPr="0048148E">
        <w:rPr>
          <w:rFonts w:asciiTheme="majorHAnsi" w:hAnsiTheme="majorHAnsi" w:cstheme="majorHAnsi"/>
          <w:sz w:val="24"/>
          <w:szCs w:val="24"/>
        </w:rPr>
        <w:t>____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05765553" w14:textId="77777777" w:rsidR="0048148E" w:rsidRPr="0048148E" w:rsidRDefault="0048148E" w:rsidP="0048148E">
      <w:pPr>
        <w:rPr>
          <w:rFonts w:asciiTheme="majorHAnsi" w:hAnsiTheme="majorHAnsi" w:cstheme="majorHAnsi"/>
          <w:sz w:val="24"/>
          <w:szCs w:val="24"/>
        </w:rPr>
      </w:pPr>
      <w:r w:rsidRPr="0048148E">
        <w:rPr>
          <w:rFonts w:asciiTheme="majorHAnsi" w:hAnsiTheme="majorHAnsi" w:cstheme="majorHAnsi"/>
          <w:sz w:val="24"/>
          <w:szCs w:val="24"/>
        </w:rPr>
        <w:t>________</w:t>
      </w:r>
      <w:r>
        <w:rPr>
          <w:rFonts w:asciiTheme="majorHAnsi" w:hAnsiTheme="majorHAnsi" w:cstheme="majorHAnsi"/>
          <w:sz w:val="24"/>
          <w:szCs w:val="24"/>
        </w:rPr>
        <w:t>_____________</w:t>
      </w:r>
      <w:r w:rsidRPr="0048148E">
        <w:rPr>
          <w:rFonts w:asciiTheme="majorHAnsi" w:hAnsiTheme="majorHAnsi" w:cstheme="majorHAnsi"/>
          <w:sz w:val="24"/>
          <w:szCs w:val="24"/>
        </w:rPr>
        <w:t>, ____</w:t>
      </w:r>
      <w:r>
        <w:rPr>
          <w:rFonts w:asciiTheme="majorHAnsi" w:hAnsiTheme="majorHAnsi" w:cstheme="majorHAnsi"/>
          <w:sz w:val="24"/>
          <w:szCs w:val="24"/>
        </w:rPr>
        <w:t>_______</w:t>
      </w:r>
      <w:r w:rsidRPr="0048148E">
        <w:rPr>
          <w:rFonts w:asciiTheme="majorHAnsi" w:hAnsiTheme="majorHAnsi" w:cstheme="majorHAnsi"/>
          <w:sz w:val="24"/>
          <w:szCs w:val="24"/>
        </w:rPr>
        <w:t>____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48148E">
        <w:rPr>
          <w:rFonts w:asciiTheme="majorHAnsi" w:hAnsiTheme="majorHAnsi" w:cstheme="majorHAnsi"/>
          <w:sz w:val="24"/>
          <w:szCs w:val="24"/>
        </w:rPr>
        <w:t>________</w:t>
      </w:r>
      <w:r>
        <w:rPr>
          <w:rFonts w:asciiTheme="majorHAnsi" w:hAnsiTheme="majorHAnsi" w:cstheme="majorHAnsi"/>
          <w:sz w:val="24"/>
          <w:szCs w:val="24"/>
        </w:rPr>
        <w:t>_____________</w:t>
      </w:r>
      <w:r w:rsidRPr="0048148E">
        <w:rPr>
          <w:rFonts w:asciiTheme="majorHAnsi" w:hAnsiTheme="majorHAnsi" w:cstheme="majorHAnsi"/>
          <w:sz w:val="24"/>
          <w:szCs w:val="24"/>
        </w:rPr>
        <w:t>, ____</w:t>
      </w:r>
      <w:r>
        <w:rPr>
          <w:rFonts w:asciiTheme="majorHAnsi" w:hAnsiTheme="majorHAnsi" w:cstheme="majorHAnsi"/>
          <w:sz w:val="24"/>
          <w:szCs w:val="24"/>
        </w:rPr>
        <w:t>_______</w:t>
      </w:r>
      <w:r w:rsidRPr="0048148E">
        <w:rPr>
          <w:rFonts w:asciiTheme="majorHAnsi" w:hAnsiTheme="majorHAnsi" w:cstheme="majorHAnsi"/>
          <w:sz w:val="24"/>
          <w:szCs w:val="24"/>
        </w:rPr>
        <w:t>____</w:t>
      </w:r>
      <w:r>
        <w:rPr>
          <w:rFonts w:asciiTheme="majorHAnsi" w:hAnsiTheme="majorHAnsi" w:cstheme="majorHAnsi"/>
          <w:sz w:val="24"/>
          <w:szCs w:val="24"/>
        </w:rPr>
        <w:t xml:space="preserve">_________. </w:t>
      </w:r>
      <w:r w:rsidRPr="0048148E">
        <w:rPr>
          <w:rFonts w:asciiTheme="majorHAnsi" w:hAnsiTheme="majorHAnsi" w:cstheme="majorHAnsi"/>
          <w:sz w:val="24"/>
          <w:szCs w:val="24"/>
        </w:rPr>
        <w:br/>
      </w:r>
      <w:r w:rsidRPr="0048148E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Cílem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obrození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bylo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zachovat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český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jazyk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kulturu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posílit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 xml:space="preserve"> ________ </w:t>
      </w:r>
      <w:proofErr w:type="spellStart"/>
      <w:r w:rsidRPr="0048148E">
        <w:rPr>
          <w:rFonts w:asciiTheme="majorHAnsi" w:hAnsiTheme="majorHAnsi" w:cstheme="majorHAnsi"/>
          <w:sz w:val="24"/>
          <w:szCs w:val="24"/>
        </w:rPr>
        <w:t>uvědomění</w:t>
      </w:r>
      <w:proofErr w:type="spellEnd"/>
      <w:r w:rsidRPr="0048148E">
        <w:rPr>
          <w:rFonts w:asciiTheme="majorHAnsi" w:hAnsiTheme="majorHAnsi" w:cstheme="majorHAnsi"/>
          <w:sz w:val="24"/>
          <w:szCs w:val="24"/>
        </w:rPr>
        <w:t>.</w:t>
      </w:r>
    </w:p>
    <w:p w14:paraId="2446078B" w14:textId="77777777" w:rsidR="0048148E" w:rsidRPr="0048148E" w:rsidRDefault="0048148E">
      <w:pPr>
        <w:rPr>
          <w:rFonts w:asciiTheme="majorHAnsi" w:hAnsiTheme="majorHAnsi" w:cstheme="majorHAnsi"/>
          <w:sz w:val="24"/>
          <w:szCs w:val="24"/>
        </w:rPr>
      </w:pPr>
    </w:p>
    <w:sectPr w:rsidR="0048148E" w:rsidRPr="0048148E" w:rsidSect="001C25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1917224">
    <w:abstractNumId w:val="8"/>
  </w:num>
  <w:num w:numId="2" w16cid:durableId="1745837083">
    <w:abstractNumId w:val="6"/>
  </w:num>
  <w:num w:numId="3" w16cid:durableId="87701958">
    <w:abstractNumId w:val="5"/>
  </w:num>
  <w:num w:numId="4" w16cid:durableId="54399991">
    <w:abstractNumId w:val="4"/>
  </w:num>
  <w:num w:numId="5" w16cid:durableId="92088763">
    <w:abstractNumId w:val="7"/>
  </w:num>
  <w:num w:numId="6" w16cid:durableId="1619024790">
    <w:abstractNumId w:val="3"/>
  </w:num>
  <w:num w:numId="7" w16cid:durableId="86392058">
    <w:abstractNumId w:val="2"/>
  </w:num>
  <w:num w:numId="8" w16cid:durableId="1575699423">
    <w:abstractNumId w:val="1"/>
  </w:num>
  <w:num w:numId="9" w16cid:durableId="155708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25D3"/>
    <w:rsid w:val="002336E5"/>
    <w:rsid w:val="0029639D"/>
    <w:rsid w:val="00326F90"/>
    <w:rsid w:val="0048148E"/>
    <w:rsid w:val="004F3B7B"/>
    <w:rsid w:val="00AA1D8D"/>
    <w:rsid w:val="00B47730"/>
    <w:rsid w:val="00CB0664"/>
    <w:rsid w:val="00FC66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83676"/>
  <w14:defaultImageDpi w14:val="300"/>
  <w15:docId w15:val="{429DB459-3875-4648-AA14-0D059FFD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Milan Bednář</cp:lastModifiedBy>
  <cp:revision>2</cp:revision>
  <cp:lastPrinted>2025-09-21T15:14:00Z</cp:lastPrinted>
  <dcterms:created xsi:type="dcterms:W3CDTF">2025-09-21T15:15:00Z</dcterms:created>
  <dcterms:modified xsi:type="dcterms:W3CDTF">2025-09-21T15:15:00Z</dcterms:modified>
  <cp:category/>
</cp:coreProperties>
</file>