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79" w:rsidRPr="00442AE1" w:rsidRDefault="00442AE1">
      <w:pPr>
        <w:pStyle w:val="Nadpis2"/>
        <w:rPr>
          <w:sz w:val="30"/>
          <w:szCs w:val="30"/>
        </w:rPr>
      </w:pPr>
      <w:r w:rsidRPr="00442AE1">
        <w:rPr>
          <w:sz w:val="30"/>
          <w:szCs w:val="30"/>
        </w:rPr>
        <w:t>1</w:t>
      </w:r>
      <w:r w:rsidR="004A1EE3" w:rsidRPr="00442AE1">
        <w:rPr>
          <w:sz w:val="30"/>
          <w:szCs w:val="30"/>
        </w:rPr>
        <w:t xml:space="preserve">. Ukázky </w:t>
      </w:r>
      <w:r w:rsidR="004A1EE3" w:rsidRPr="00442AE1">
        <w:rPr>
          <w:sz w:val="30"/>
          <w:szCs w:val="30"/>
        </w:rPr>
        <w:t>epigramů Karla Havlíčka Borovského</w:t>
      </w:r>
    </w:p>
    <w:p w:rsidR="00442AE1" w:rsidRPr="00442AE1" w:rsidRDefault="00442AE1">
      <w:pPr>
        <w:pStyle w:val="Nadpis3"/>
        <w:rPr>
          <w:sz w:val="30"/>
          <w:szCs w:val="30"/>
        </w:rPr>
        <w:sectPr w:rsidR="00442AE1" w:rsidRPr="00442AE1" w:rsidSect="00442AE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E2D79" w:rsidRPr="00442AE1" w:rsidRDefault="004A1EE3">
      <w:pPr>
        <w:pStyle w:val="Nadpis3"/>
        <w:rPr>
          <w:sz w:val="30"/>
          <w:szCs w:val="30"/>
        </w:rPr>
      </w:pPr>
      <w:proofErr w:type="spellStart"/>
      <w:r w:rsidRPr="00442AE1">
        <w:rPr>
          <w:sz w:val="30"/>
          <w:szCs w:val="30"/>
        </w:rPr>
        <w:t>Král</w:t>
      </w:r>
      <w:proofErr w:type="spellEnd"/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>Král je vůl – toť názor můj</w:t>
      </w:r>
      <w:proofErr w:type="gramStart"/>
      <w:r w:rsidRPr="00442AE1">
        <w:rPr>
          <w:sz w:val="30"/>
          <w:szCs w:val="30"/>
        </w:rPr>
        <w:t>,</w:t>
      </w:r>
      <w:proofErr w:type="gramEnd"/>
      <w:r w:rsidRPr="00442AE1">
        <w:rPr>
          <w:sz w:val="30"/>
          <w:szCs w:val="30"/>
        </w:rPr>
        <w:br/>
        <w:t>však to neříkám veřejně,</w:t>
      </w:r>
      <w:r w:rsidRPr="00442AE1">
        <w:rPr>
          <w:sz w:val="30"/>
          <w:szCs w:val="30"/>
        </w:rPr>
        <w:br/>
        <w:t>neboť král je král a vůl je vůl,</w:t>
      </w:r>
      <w:r w:rsidRPr="00442AE1">
        <w:rPr>
          <w:sz w:val="30"/>
          <w:szCs w:val="30"/>
        </w:rPr>
        <w:br/>
        <w:t>a trest je trest – toť názor můj.</w:t>
      </w:r>
    </w:p>
    <w:p w:rsidR="002E2D79" w:rsidRPr="00442AE1" w:rsidRDefault="004A1EE3">
      <w:pPr>
        <w:pStyle w:val="Nadpis3"/>
        <w:rPr>
          <w:sz w:val="30"/>
          <w:szCs w:val="30"/>
        </w:rPr>
      </w:pPr>
      <w:r w:rsidRPr="00442AE1">
        <w:rPr>
          <w:sz w:val="30"/>
          <w:szCs w:val="30"/>
        </w:rPr>
        <w:t>Církev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>Církev svatá, matka naše</w:t>
      </w:r>
      <w:proofErr w:type="gramStart"/>
      <w:r w:rsidRPr="00442AE1">
        <w:rPr>
          <w:sz w:val="30"/>
          <w:szCs w:val="30"/>
        </w:rPr>
        <w:t>,</w:t>
      </w:r>
      <w:proofErr w:type="gramEnd"/>
      <w:r w:rsidRPr="00442AE1">
        <w:rPr>
          <w:sz w:val="30"/>
          <w:szCs w:val="30"/>
        </w:rPr>
        <w:br/>
        <w:t>ráda peníze nám bere,</w:t>
      </w:r>
      <w:r w:rsidRPr="00442AE1">
        <w:rPr>
          <w:sz w:val="30"/>
          <w:szCs w:val="30"/>
        </w:rPr>
        <w:br/>
        <w:t>za to slibuje nám ráj –</w:t>
      </w:r>
      <w:r w:rsidRPr="00442AE1">
        <w:rPr>
          <w:sz w:val="30"/>
          <w:szCs w:val="30"/>
        </w:rPr>
        <w:br/>
        <w:t xml:space="preserve">až po smrti, ne </w:t>
      </w:r>
      <w:r w:rsidRPr="00442AE1">
        <w:rPr>
          <w:sz w:val="30"/>
          <w:szCs w:val="30"/>
        </w:rPr>
        <w:t>dříve.</w:t>
      </w:r>
    </w:p>
    <w:p w:rsidR="002E2D79" w:rsidRPr="00442AE1" w:rsidRDefault="004A1EE3">
      <w:pPr>
        <w:pStyle w:val="Nadpis3"/>
        <w:rPr>
          <w:sz w:val="30"/>
          <w:szCs w:val="30"/>
        </w:rPr>
      </w:pPr>
      <w:r w:rsidRPr="00442AE1">
        <w:rPr>
          <w:sz w:val="30"/>
          <w:szCs w:val="30"/>
        </w:rPr>
        <w:t>Národ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>Národ náš je jako dítě</w:t>
      </w:r>
      <w:proofErr w:type="gramStart"/>
      <w:r w:rsidRPr="00442AE1">
        <w:rPr>
          <w:sz w:val="30"/>
          <w:szCs w:val="30"/>
        </w:rPr>
        <w:t>,</w:t>
      </w:r>
      <w:proofErr w:type="gramEnd"/>
      <w:r w:rsidRPr="00442AE1">
        <w:rPr>
          <w:sz w:val="30"/>
          <w:szCs w:val="30"/>
        </w:rPr>
        <w:br/>
        <w:t>rád se směje, rád se zlobí,</w:t>
      </w:r>
      <w:r w:rsidRPr="00442AE1">
        <w:rPr>
          <w:sz w:val="30"/>
          <w:szCs w:val="30"/>
        </w:rPr>
        <w:br/>
        <w:t>když mu někdo pravdu řekne,</w:t>
      </w:r>
      <w:r w:rsidRPr="00442AE1">
        <w:rPr>
          <w:sz w:val="30"/>
          <w:szCs w:val="30"/>
        </w:rPr>
        <w:br/>
        <w:t>hned se urazí a zlobí.</w:t>
      </w:r>
    </w:p>
    <w:p w:rsidR="00442AE1" w:rsidRPr="00442AE1" w:rsidRDefault="00442AE1">
      <w:pPr>
        <w:pStyle w:val="Nadpis2"/>
        <w:rPr>
          <w:sz w:val="30"/>
          <w:szCs w:val="30"/>
        </w:rPr>
        <w:sectPr w:rsidR="00442AE1" w:rsidRPr="00442AE1" w:rsidSect="00442A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E2D79" w:rsidRPr="00442AE1" w:rsidRDefault="00442AE1">
      <w:pPr>
        <w:pStyle w:val="Nadpis2"/>
        <w:rPr>
          <w:sz w:val="30"/>
          <w:szCs w:val="30"/>
        </w:rPr>
      </w:pPr>
      <w:r>
        <w:rPr>
          <w:sz w:val="30"/>
          <w:szCs w:val="30"/>
        </w:rPr>
        <w:t>2</w:t>
      </w:r>
      <w:r w:rsidR="004A1EE3" w:rsidRPr="00442AE1">
        <w:rPr>
          <w:sz w:val="30"/>
          <w:szCs w:val="30"/>
        </w:rPr>
        <w:t xml:space="preserve">. </w:t>
      </w:r>
    </w:p>
    <w:p w:rsidR="00442AE1" w:rsidRDefault="00442AE1">
      <w:pPr>
        <w:rPr>
          <w:sz w:val="30"/>
          <w:szCs w:val="30"/>
        </w:rPr>
        <w:sectPr w:rsidR="00442AE1" w:rsidSect="00442A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Je epigram </w:t>
      </w:r>
      <w:proofErr w:type="spellStart"/>
      <w:r w:rsidRPr="00442AE1">
        <w:rPr>
          <w:sz w:val="30"/>
          <w:szCs w:val="30"/>
        </w:rPr>
        <w:t>vždy</w:t>
      </w:r>
      <w:proofErr w:type="spellEnd"/>
      <w:r w:rsidRPr="00442AE1">
        <w:rPr>
          <w:sz w:val="30"/>
          <w:szCs w:val="30"/>
        </w:rPr>
        <w:t xml:space="preserve"> dlouhá báseň? (ANO/NE)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>-</w:t>
      </w:r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Používá</w:t>
      </w:r>
      <w:proofErr w:type="spellEnd"/>
      <w:r w:rsidRPr="00442AE1">
        <w:rPr>
          <w:sz w:val="30"/>
          <w:szCs w:val="30"/>
        </w:rPr>
        <w:t xml:space="preserve"> epigram humor? (ANO/NE)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Borovský psal epigramy o politice? </w:t>
      </w:r>
      <w:r w:rsidRPr="00442AE1">
        <w:rPr>
          <w:sz w:val="30"/>
          <w:szCs w:val="30"/>
        </w:rPr>
        <w:t>(ANO/NE)</w:t>
      </w:r>
    </w:p>
    <w:p w:rsidR="00442AE1" w:rsidRDefault="00442AE1">
      <w:pPr>
        <w:pStyle w:val="Nadpis2"/>
        <w:rPr>
          <w:sz w:val="30"/>
          <w:szCs w:val="30"/>
        </w:rPr>
        <w:sectPr w:rsidR="00442AE1" w:rsidSect="00442A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E2D79" w:rsidRPr="00442AE1" w:rsidRDefault="004A1EE3">
      <w:pPr>
        <w:pStyle w:val="Nadpis2"/>
        <w:rPr>
          <w:sz w:val="30"/>
          <w:szCs w:val="30"/>
        </w:rPr>
      </w:pPr>
      <w:r>
        <w:rPr>
          <w:sz w:val="30"/>
          <w:szCs w:val="30"/>
        </w:rPr>
        <w:t>3</w:t>
      </w:r>
      <w:r w:rsidRPr="00442AE1">
        <w:rPr>
          <w:sz w:val="30"/>
          <w:szCs w:val="30"/>
        </w:rPr>
        <w:t>. Otevřené otázky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Co kritizuje </w:t>
      </w:r>
      <w:proofErr w:type="spellStart"/>
      <w:r w:rsidRPr="00442AE1">
        <w:rPr>
          <w:sz w:val="30"/>
          <w:szCs w:val="30"/>
        </w:rPr>
        <w:t>Borovský</w:t>
      </w:r>
      <w:proofErr w:type="spellEnd"/>
      <w:r w:rsidRPr="00442AE1">
        <w:rPr>
          <w:sz w:val="30"/>
          <w:szCs w:val="30"/>
        </w:rPr>
        <w:t xml:space="preserve"> v </w:t>
      </w:r>
      <w:proofErr w:type="spellStart"/>
      <w:r w:rsidRPr="00442AE1">
        <w:rPr>
          <w:sz w:val="30"/>
          <w:szCs w:val="30"/>
        </w:rPr>
        <w:t>epigramu</w:t>
      </w:r>
      <w:proofErr w:type="spellEnd"/>
      <w:r w:rsidRPr="00442AE1">
        <w:rPr>
          <w:sz w:val="30"/>
          <w:szCs w:val="30"/>
        </w:rPr>
        <w:t xml:space="preserve"> „</w:t>
      </w:r>
      <w:proofErr w:type="spellStart"/>
      <w:r w:rsidRPr="00442AE1">
        <w:rPr>
          <w:sz w:val="30"/>
          <w:szCs w:val="30"/>
        </w:rPr>
        <w:t>Král</w:t>
      </w:r>
      <w:proofErr w:type="spellEnd"/>
      <w:r w:rsidRPr="00442AE1">
        <w:rPr>
          <w:sz w:val="30"/>
          <w:szCs w:val="30"/>
        </w:rPr>
        <w:t>“?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Jaký je </w:t>
      </w:r>
      <w:proofErr w:type="spellStart"/>
      <w:r w:rsidRPr="00442AE1">
        <w:rPr>
          <w:sz w:val="30"/>
          <w:szCs w:val="30"/>
        </w:rPr>
        <w:t>tón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epigramu</w:t>
      </w:r>
      <w:proofErr w:type="spellEnd"/>
      <w:r w:rsidRPr="00442AE1">
        <w:rPr>
          <w:sz w:val="30"/>
          <w:szCs w:val="30"/>
        </w:rPr>
        <w:t xml:space="preserve"> o </w:t>
      </w:r>
      <w:proofErr w:type="spellStart"/>
      <w:r w:rsidRPr="00442AE1">
        <w:rPr>
          <w:sz w:val="30"/>
          <w:szCs w:val="30"/>
        </w:rPr>
        <w:t>církvi</w:t>
      </w:r>
      <w:proofErr w:type="spellEnd"/>
      <w:r w:rsidRPr="00442AE1">
        <w:rPr>
          <w:sz w:val="30"/>
          <w:szCs w:val="30"/>
        </w:rPr>
        <w:t>?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>- Proč může být epigram účinný způsob kritiky?</w:t>
      </w:r>
    </w:p>
    <w:p w:rsidR="002E2D79" w:rsidRPr="00442AE1" w:rsidRDefault="004A1EE3">
      <w:pPr>
        <w:pStyle w:val="Nadpis2"/>
        <w:rPr>
          <w:sz w:val="30"/>
          <w:szCs w:val="30"/>
        </w:rPr>
      </w:pPr>
      <w:r>
        <w:rPr>
          <w:sz w:val="30"/>
          <w:szCs w:val="30"/>
        </w:rPr>
        <w:t>4</w:t>
      </w:r>
      <w:r w:rsidRPr="00442AE1">
        <w:rPr>
          <w:sz w:val="30"/>
          <w:szCs w:val="30"/>
        </w:rPr>
        <w:t>. Pravdivá / Nepravdivá tvrzení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>- Epigramy jsou vždy pozitivní a chválí. (PRAVDA / NEPRAVDA)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Borovský </w:t>
      </w:r>
      <w:r w:rsidRPr="00442AE1">
        <w:rPr>
          <w:sz w:val="30"/>
          <w:szCs w:val="30"/>
        </w:rPr>
        <w:t>používal epigramy k vyjádření nesouhlasu. (PRAVDA / NEPRAVDA)</w:t>
      </w:r>
    </w:p>
    <w:p w:rsidR="002E2D79" w:rsidRPr="00442AE1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>- Epigramy nemají žádnou pointu. (PRAVDA / NEPRAVDA)</w:t>
      </w:r>
    </w:p>
    <w:p w:rsidR="002E2D79" w:rsidRPr="00442AE1" w:rsidRDefault="004A1EE3">
      <w:pPr>
        <w:pStyle w:val="Nadpis2"/>
        <w:rPr>
          <w:sz w:val="30"/>
          <w:szCs w:val="30"/>
        </w:rPr>
      </w:pPr>
      <w:r>
        <w:rPr>
          <w:sz w:val="30"/>
          <w:szCs w:val="30"/>
        </w:rPr>
        <w:t>5</w:t>
      </w:r>
      <w:bookmarkStart w:id="0" w:name="_GoBack"/>
      <w:bookmarkEnd w:id="0"/>
      <w:r w:rsidRPr="00442AE1">
        <w:rPr>
          <w:sz w:val="30"/>
          <w:szCs w:val="30"/>
        </w:rPr>
        <w:t>. Doplnění pojmů do textu</w:t>
      </w:r>
    </w:p>
    <w:p w:rsidR="002E2D79" w:rsidRDefault="004A1EE3">
      <w:pPr>
        <w:rPr>
          <w:sz w:val="30"/>
          <w:szCs w:val="30"/>
        </w:rPr>
      </w:pPr>
      <w:r w:rsidRPr="00442AE1">
        <w:rPr>
          <w:sz w:val="30"/>
          <w:szCs w:val="30"/>
        </w:rPr>
        <w:t>Doplň chybějící slova do epigramu</w:t>
      </w:r>
      <w:proofErr w:type="gramStart"/>
      <w:r w:rsidRPr="00442AE1">
        <w:rPr>
          <w:sz w:val="30"/>
          <w:szCs w:val="30"/>
        </w:rPr>
        <w:t>:</w:t>
      </w:r>
      <w:proofErr w:type="gramEnd"/>
      <w:r w:rsidRPr="00442AE1">
        <w:rPr>
          <w:sz w:val="30"/>
          <w:szCs w:val="30"/>
        </w:rPr>
        <w:br/>
      </w:r>
      <w:r w:rsidRPr="00442AE1">
        <w:rPr>
          <w:sz w:val="30"/>
          <w:szCs w:val="30"/>
        </w:rPr>
        <w:br/>
        <w:t>Církev svatá, matka naše,</w:t>
      </w:r>
      <w:r w:rsidRPr="00442AE1">
        <w:rPr>
          <w:sz w:val="30"/>
          <w:szCs w:val="30"/>
        </w:rPr>
        <w:br/>
        <w:t>ráda ______ nám bere,</w:t>
      </w:r>
      <w:r w:rsidRPr="00442AE1">
        <w:rPr>
          <w:sz w:val="30"/>
          <w:szCs w:val="30"/>
        </w:rPr>
        <w:br/>
        <w:t>za to slibuje nám ______ –</w:t>
      </w:r>
      <w:r w:rsidRPr="00442AE1">
        <w:rPr>
          <w:sz w:val="30"/>
          <w:szCs w:val="30"/>
        </w:rPr>
        <w:br/>
        <w:t xml:space="preserve">až </w:t>
      </w:r>
      <w:proofErr w:type="spellStart"/>
      <w:r w:rsidRPr="00442AE1">
        <w:rPr>
          <w:sz w:val="30"/>
          <w:szCs w:val="30"/>
        </w:rPr>
        <w:t>po</w:t>
      </w:r>
      <w:proofErr w:type="spellEnd"/>
      <w:r w:rsidRPr="00442AE1">
        <w:rPr>
          <w:sz w:val="30"/>
          <w:szCs w:val="30"/>
        </w:rPr>
        <w:t xml:space="preserve"> ______, ne </w:t>
      </w:r>
      <w:proofErr w:type="spellStart"/>
      <w:r w:rsidRPr="00442AE1">
        <w:rPr>
          <w:sz w:val="30"/>
          <w:szCs w:val="30"/>
        </w:rPr>
        <w:t>dříve</w:t>
      </w:r>
      <w:proofErr w:type="spellEnd"/>
      <w:r w:rsidRPr="00442AE1">
        <w:rPr>
          <w:sz w:val="30"/>
          <w:szCs w:val="30"/>
        </w:rPr>
        <w:t>.</w:t>
      </w:r>
    </w:p>
    <w:p w:rsidR="00442AE1" w:rsidRPr="00442AE1" w:rsidRDefault="00442AE1" w:rsidP="00442AE1">
      <w:pPr>
        <w:pStyle w:val="Nadpis2"/>
        <w:rPr>
          <w:sz w:val="30"/>
          <w:szCs w:val="30"/>
        </w:rPr>
      </w:pPr>
      <w:r w:rsidRPr="00442AE1">
        <w:rPr>
          <w:sz w:val="30"/>
          <w:szCs w:val="30"/>
        </w:rPr>
        <w:t xml:space="preserve">1. </w:t>
      </w:r>
      <w:proofErr w:type="spellStart"/>
      <w:r w:rsidRPr="00442AE1">
        <w:rPr>
          <w:sz w:val="30"/>
          <w:szCs w:val="30"/>
        </w:rPr>
        <w:t>Ukázky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epigramů</w:t>
      </w:r>
      <w:proofErr w:type="spellEnd"/>
      <w:r w:rsidRPr="00442AE1">
        <w:rPr>
          <w:sz w:val="30"/>
          <w:szCs w:val="30"/>
        </w:rPr>
        <w:t xml:space="preserve"> Karla </w:t>
      </w:r>
      <w:proofErr w:type="spellStart"/>
      <w:r w:rsidRPr="00442AE1">
        <w:rPr>
          <w:sz w:val="30"/>
          <w:szCs w:val="30"/>
        </w:rPr>
        <w:t>Havlíčka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Borovského</w:t>
      </w:r>
      <w:proofErr w:type="spellEnd"/>
    </w:p>
    <w:p w:rsidR="00442AE1" w:rsidRPr="00442AE1" w:rsidRDefault="00442AE1" w:rsidP="00442AE1">
      <w:pPr>
        <w:pStyle w:val="Nadpis3"/>
        <w:rPr>
          <w:sz w:val="30"/>
          <w:szCs w:val="30"/>
        </w:rPr>
        <w:sectPr w:rsidR="00442AE1" w:rsidRPr="00442AE1" w:rsidSect="00442A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42AE1" w:rsidRPr="00442AE1" w:rsidRDefault="00442AE1" w:rsidP="00442AE1">
      <w:pPr>
        <w:pStyle w:val="Nadpis3"/>
        <w:rPr>
          <w:sz w:val="30"/>
          <w:szCs w:val="30"/>
        </w:rPr>
      </w:pPr>
      <w:proofErr w:type="spellStart"/>
      <w:r w:rsidRPr="00442AE1">
        <w:rPr>
          <w:sz w:val="30"/>
          <w:szCs w:val="30"/>
        </w:rPr>
        <w:t>Král</w:t>
      </w:r>
      <w:proofErr w:type="spellEnd"/>
    </w:p>
    <w:p w:rsidR="00442AE1" w:rsidRPr="00442AE1" w:rsidRDefault="00442AE1" w:rsidP="00442AE1">
      <w:pPr>
        <w:rPr>
          <w:sz w:val="30"/>
          <w:szCs w:val="30"/>
        </w:rPr>
      </w:pPr>
      <w:proofErr w:type="spellStart"/>
      <w:r w:rsidRPr="00442AE1">
        <w:rPr>
          <w:sz w:val="30"/>
          <w:szCs w:val="30"/>
        </w:rPr>
        <w:t>Král</w:t>
      </w:r>
      <w:proofErr w:type="spellEnd"/>
      <w:r w:rsidRPr="00442AE1">
        <w:rPr>
          <w:sz w:val="30"/>
          <w:szCs w:val="30"/>
        </w:rPr>
        <w:t xml:space="preserve"> je </w:t>
      </w:r>
      <w:proofErr w:type="spellStart"/>
      <w:r w:rsidRPr="00442AE1">
        <w:rPr>
          <w:sz w:val="30"/>
          <w:szCs w:val="30"/>
        </w:rPr>
        <w:t>vůl</w:t>
      </w:r>
      <w:proofErr w:type="spellEnd"/>
      <w:r w:rsidRPr="00442AE1">
        <w:rPr>
          <w:sz w:val="30"/>
          <w:szCs w:val="30"/>
        </w:rPr>
        <w:t xml:space="preserve"> – </w:t>
      </w:r>
      <w:proofErr w:type="spellStart"/>
      <w:r w:rsidRPr="00442AE1">
        <w:rPr>
          <w:sz w:val="30"/>
          <w:szCs w:val="30"/>
        </w:rPr>
        <w:t>toť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názor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můj</w:t>
      </w:r>
      <w:proofErr w:type="spellEnd"/>
      <w:proofErr w:type="gramStart"/>
      <w:r w:rsidRPr="00442AE1">
        <w:rPr>
          <w:sz w:val="30"/>
          <w:szCs w:val="30"/>
        </w:rPr>
        <w:t>,</w:t>
      </w:r>
      <w:proofErr w:type="gramEnd"/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však</w:t>
      </w:r>
      <w:proofErr w:type="spellEnd"/>
      <w:r w:rsidRPr="00442AE1">
        <w:rPr>
          <w:sz w:val="30"/>
          <w:szCs w:val="30"/>
        </w:rPr>
        <w:t xml:space="preserve"> to </w:t>
      </w:r>
      <w:proofErr w:type="spellStart"/>
      <w:r w:rsidRPr="00442AE1">
        <w:rPr>
          <w:sz w:val="30"/>
          <w:szCs w:val="30"/>
        </w:rPr>
        <w:t>neříkám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veřejně</w:t>
      </w:r>
      <w:proofErr w:type="spellEnd"/>
      <w:r w:rsidRPr="00442AE1">
        <w:rPr>
          <w:sz w:val="30"/>
          <w:szCs w:val="30"/>
        </w:rPr>
        <w:t>,</w:t>
      </w:r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neboť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král</w:t>
      </w:r>
      <w:proofErr w:type="spellEnd"/>
      <w:r w:rsidRPr="00442AE1">
        <w:rPr>
          <w:sz w:val="30"/>
          <w:szCs w:val="30"/>
        </w:rPr>
        <w:t xml:space="preserve"> je </w:t>
      </w:r>
      <w:proofErr w:type="spellStart"/>
      <w:r w:rsidRPr="00442AE1">
        <w:rPr>
          <w:sz w:val="30"/>
          <w:szCs w:val="30"/>
        </w:rPr>
        <w:t>král</w:t>
      </w:r>
      <w:proofErr w:type="spellEnd"/>
      <w:r w:rsidRPr="00442AE1">
        <w:rPr>
          <w:sz w:val="30"/>
          <w:szCs w:val="30"/>
        </w:rPr>
        <w:t xml:space="preserve"> a </w:t>
      </w:r>
      <w:proofErr w:type="spellStart"/>
      <w:r w:rsidRPr="00442AE1">
        <w:rPr>
          <w:sz w:val="30"/>
          <w:szCs w:val="30"/>
        </w:rPr>
        <w:t>vůl</w:t>
      </w:r>
      <w:proofErr w:type="spellEnd"/>
      <w:r w:rsidRPr="00442AE1">
        <w:rPr>
          <w:sz w:val="30"/>
          <w:szCs w:val="30"/>
        </w:rPr>
        <w:t xml:space="preserve"> je </w:t>
      </w:r>
      <w:proofErr w:type="spellStart"/>
      <w:r w:rsidRPr="00442AE1">
        <w:rPr>
          <w:sz w:val="30"/>
          <w:szCs w:val="30"/>
        </w:rPr>
        <w:t>vůl</w:t>
      </w:r>
      <w:proofErr w:type="spellEnd"/>
      <w:r w:rsidRPr="00442AE1">
        <w:rPr>
          <w:sz w:val="30"/>
          <w:szCs w:val="30"/>
        </w:rPr>
        <w:t>,</w:t>
      </w:r>
      <w:r w:rsidRPr="00442AE1">
        <w:rPr>
          <w:sz w:val="30"/>
          <w:szCs w:val="30"/>
        </w:rPr>
        <w:br/>
        <w:t xml:space="preserve">a </w:t>
      </w:r>
      <w:proofErr w:type="spellStart"/>
      <w:r w:rsidRPr="00442AE1">
        <w:rPr>
          <w:sz w:val="30"/>
          <w:szCs w:val="30"/>
        </w:rPr>
        <w:t>trest</w:t>
      </w:r>
      <w:proofErr w:type="spellEnd"/>
      <w:r w:rsidRPr="00442AE1">
        <w:rPr>
          <w:sz w:val="30"/>
          <w:szCs w:val="30"/>
        </w:rPr>
        <w:t xml:space="preserve"> je </w:t>
      </w:r>
      <w:proofErr w:type="spellStart"/>
      <w:r w:rsidRPr="00442AE1">
        <w:rPr>
          <w:sz w:val="30"/>
          <w:szCs w:val="30"/>
        </w:rPr>
        <w:t>trest</w:t>
      </w:r>
      <w:proofErr w:type="spellEnd"/>
      <w:r w:rsidRPr="00442AE1">
        <w:rPr>
          <w:sz w:val="30"/>
          <w:szCs w:val="30"/>
        </w:rPr>
        <w:t xml:space="preserve"> – </w:t>
      </w:r>
      <w:proofErr w:type="spellStart"/>
      <w:r w:rsidRPr="00442AE1">
        <w:rPr>
          <w:sz w:val="30"/>
          <w:szCs w:val="30"/>
        </w:rPr>
        <w:t>toť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názor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můj</w:t>
      </w:r>
      <w:proofErr w:type="spellEnd"/>
      <w:r w:rsidRPr="00442AE1">
        <w:rPr>
          <w:sz w:val="30"/>
          <w:szCs w:val="30"/>
        </w:rPr>
        <w:t>.</w:t>
      </w:r>
    </w:p>
    <w:p w:rsidR="00442AE1" w:rsidRPr="00442AE1" w:rsidRDefault="00442AE1" w:rsidP="00442AE1">
      <w:pPr>
        <w:pStyle w:val="Nadpis3"/>
        <w:rPr>
          <w:sz w:val="30"/>
          <w:szCs w:val="30"/>
        </w:rPr>
      </w:pPr>
      <w:proofErr w:type="spellStart"/>
      <w:r w:rsidRPr="00442AE1">
        <w:rPr>
          <w:sz w:val="30"/>
          <w:szCs w:val="30"/>
        </w:rPr>
        <w:t>Církev</w:t>
      </w:r>
      <w:proofErr w:type="spellEnd"/>
    </w:p>
    <w:p w:rsidR="00442AE1" w:rsidRPr="00442AE1" w:rsidRDefault="00442AE1" w:rsidP="00442AE1">
      <w:pPr>
        <w:rPr>
          <w:sz w:val="30"/>
          <w:szCs w:val="30"/>
        </w:rPr>
      </w:pPr>
      <w:proofErr w:type="spellStart"/>
      <w:r w:rsidRPr="00442AE1">
        <w:rPr>
          <w:sz w:val="30"/>
          <w:szCs w:val="30"/>
        </w:rPr>
        <w:t>Církev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svatá</w:t>
      </w:r>
      <w:proofErr w:type="spellEnd"/>
      <w:r w:rsidRPr="00442AE1">
        <w:rPr>
          <w:sz w:val="30"/>
          <w:szCs w:val="30"/>
        </w:rPr>
        <w:t xml:space="preserve">, </w:t>
      </w:r>
      <w:proofErr w:type="spellStart"/>
      <w:r w:rsidRPr="00442AE1">
        <w:rPr>
          <w:sz w:val="30"/>
          <w:szCs w:val="30"/>
        </w:rPr>
        <w:t>matka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naše</w:t>
      </w:r>
      <w:proofErr w:type="spellEnd"/>
      <w:proofErr w:type="gramStart"/>
      <w:r w:rsidRPr="00442AE1">
        <w:rPr>
          <w:sz w:val="30"/>
          <w:szCs w:val="30"/>
        </w:rPr>
        <w:t>,</w:t>
      </w:r>
      <w:proofErr w:type="gramEnd"/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ráda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peníze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nám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bere</w:t>
      </w:r>
      <w:proofErr w:type="spellEnd"/>
      <w:r w:rsidRPr="00442AE1">
        <w:rPr>
          <w:sz w:val="30"/>
          <w:szCs w:val="30"/>
        </w:rPr>
        <w:t>,</w:t>
      </w:r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za</w:t>
      </w:r>
      <w:proofErr w:type="spellEnd"/>
      <w:r w:rsidRPr="00442AE1">
        <w:rPr>
          <w:sz w:val="30"/>
          <w:szCs w:val="30"/>
        </w:rPr>
        <w:t xml:space="preserve"> to </w:t>
      </w:r>
      <w:proofErr w:type="spellStart"/>
      <w:r w:rsidRPr="00442AE1">
        <w:rPr>
          <w:sz w:val="30"/>
          <w:szCs w:val="30"/>
        </w:rPr>
        <w:t>slibuje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nám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ráj</w:t>
      </w:r>
      <w:proofErr w:type="spellEnd"/>
      <w:r w:rsidRPr="00442AE1">
        <w:rPr>
          <w:sz w:val="30"/>
          <w:szCs w:val="30"/>
        </w:rPr>
        <w:t xml:space="preserve"> –</w:t>
      </w:r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až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po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smrti</w:t>
      </w:r>
      <w:proofErr w:type="spellEnd"/>
      <w:r w:rsidRPr="00442AE1">
        <w:rPr>
          <w:sz w:val="30"/>
          <w:szCs w:val="30"/>
        </w:rPr>
        <w:t xml:space="preserve">, ne </w:t>
      </w:r>
      <w:proofErr w:type="spellStart"/>
      <w:r w:rsidRPr="00442AE1">
        <w:rPr>
          <w:sz w:val="30"/>
          <w:szCs w:val="30"/>
        </w:rPr>
        <w:t>dříve</w:t>
      </w:r>
      <w:proofErr w:type="spellEnd"/>
      <w:r w:rsidRPr="00442AE1">
        <w:rPr>
          <w:sz w:val="30"/>
          <w:szCs w:val="30"/>
        </w:rPr>
        <w:t>.</w:t>
      </w:r>
    </w:p>
    <w:p w:rsidR="00442AE1" w:rsidRPr="00442AE1" w:rsidRDefault="00442AE1" w:rsidP="00442AE1">
      <w:pPr>
        <w:pStyle w:val="Nadpis3"/>
        <w:rPr>
          <w:sz w:val="30"/>
          <w:szCs w:val="30"/>
        </w:rPr>
      </w:pPr>
      <w:proofErr w:type="spellStart"/>
      <w:r w:rsidRPr="00442AE1">
        <w:rPr>
          <w:sz w:val="30"/>
          <w:szCs w:val="30"/>
        </w:rPr>
        <w:t>Národ</w:t>
      </w:r>
      <w:proofErr w:type="spellEnd"/>
    </w:p>
    <w:p w:rsidR="00442AE1" w:rsidRPr="00442AE1" w:rsidRDefault="00442AE1" w:rsidP="00442AE1">
      <w:pPr>
        <w:rPr>
          <w:sz w:val="30"/>
          <w:szCs w:val="30"/>
        </w:rPr>
      </w:pPr>
      <w:proofErr w:type="spellStart"/>
      <w:r w:rsidRPr="00442AE1">
        <w:rPr>
          <w:sz w:val="30"/>
          <w:szCs w:val="30"/>
        </w:rPr>
        <w:t>Národ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náš</w:t>
      </w:r>
      <w:proofErr w:type="spellEnd"/>
      <w:r w:rsidRPr="00442AE1">
        <w:rPr>
          <w:sz w:val="30"/>
          <w:szCs w:val="30"/>
        </w:rPr>
        <w:t xml:space="preserve"> je </w:t>
      </w:r>
      <w:proofErr w:type="spellStart"/>
      <w:r w:rsidRPr="00442AE1">
        <w:rPr>
          <w:sz w:val="30"/>
          <w:szCs w:val="30"/>
        </w:rPr>
        <w:t>jako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dítě</w:t>
      </w:r>
      <w:proofErr w:type="spellEnd"/>
      <w:proofErr w:type="gramStart"/>
      <w:r w:rsidRPr="00442AE1">
        <w:rPr>
          <w:sz w:val="30"/>
          <w:szCs w:val="30"/>
        </w:rPr>
        <w:t>,</w:t>
      </w:r>
      <w:proofErr w:type="gramEnd"/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rád</w:t>
      </w:r>
      <w:proofErr w:type="spellEnd"/>
      <w:r w:rsidRPr="00442AE1">
        <w:rPr>
          <w:sz w:val="30"/>
          <w:szCs w:val="30"/>
        </w:rPr>
        <w:t xml:space="preserve"> se </w:t>
      </w:r>
      <w:proofErr w:type="spellStart"/>
      <w:r w:rsidRPr="00442AE1">
        <w:rPr>
          <w:sz w:val="30"/>
          <w:szCs w:val="30"/>
        </w:rPr>
        <w:t>směje</w:t>
      </w:r>
      <w:proofErr w:type="spellEnd"/>
      <w:r w:rsidRPr="00442AE1">
        <w:rPr>
          <w:sz w:val="30"/>
          <w:szCs w:val="30"/>
        </w:rPr>
        <w:t xml:space="preserve">, </w:t>
      </w:r>
      <w:proofErr w:type="spellStart"/>
      <w:r w:rsidRPr="00442AE1">
        <w:rPr>
          <w:sz w:val="30"/>
          <w:szCs w:val="30"/>
        </w:rPr>
        <w:t>rád</w:t>
      </w:r>
      <w:proofErr w:type="spellEnd"/>
      <w:r w:rsidRPr="00442AE1">
        <w:rPr>
          <w:sz w:val="30"/>
          <w:szCs w:val="30"/>
        </w:rPr>
        <w:t xml:space="preserve"> se </w:t>
      </w:r>
      <w:proofErr w:type="spellStart"/>
      <w:r w:rsidRPr="00442AE1">
        <w:rPr>
          <w:sz w:val="30"/>
          <w:szCs w:val="30"/>
        </w:rPr>
        <w:t>zlobí</w:t>
      </w:r>
      <w:proofErr w:type="spellEnd"/>
      <w:r w:rsidRPr="00442AE1">
        <w:rPr>
          <w:sz w:val="30"/>
          <w:szCs w:val="30"/>
        </w:rPr>
        <w:t>,</w:t>
      </w:r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když</w:t>
      </w:r>
      <w:proofErr w:type="spellEnd"/>
      <w:r w:rsidRPr="00442AE1">
        <w:rPr>
          <w:sz w:val="30"/>
          <w:szCs w:val="30"/>
        </w:rPr>
        <w:t xml:space="preserve"> mu </w:t>
      </w:r>
      <w:proofErr w:type="spellStart"/>
      <w:r w:rsidRPr="00442AE1">
        <w:rPr>
          <w:sz w:val="30"/>
          <w:szCs w:val="30"/>
        </w:rPr>
        <w:t>někdo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pravdu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řekne</w:t>
      </w:r>
      <w:proofErr w:type="spellEnd"/>
      <w:r w:rsidRPr="00442AE1">
        <w:rPr>
          <w:sz w:val="30"/>
          <w:szCs w:val="30"/>
        </w:rPr>
        <w:t>,</w:t>
      </w:r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hned</w:t>
      </w:r>
      <w:proofErr w:type="spellEnd"/>
      <w:r w:rsidRPr="00442AE1">
        <w:rPr>
          <w:sz w:val="30"/>
          <w:szCs w:val="30"/>
        </w:rPr>
        <w:t xml:space="preserve"> se </w:t>
      </w:r>
      <w:proofErr w:type="spellStart"/>
      <w:r w:rsidRPr="00442AE1">
        <w:rPr>
          <w:sz w:val="30"/>
          <w:szCs w:val="30"/>
        </w:rPr>
        <w:t>urazí</w:t>
      </w:r>
      <w:proofErr w:type="spellEnd"/>
      <w:r w:rsidRPr="00442AE1">
        <w:rPr>
          <w:sz w:val="30"/>
          <w:szCs w:val="30"/>
        </w:rPr>
        <w:t xml:space="preserve"> a </w:t>
      </w:r>
      <w:proofErr w:type="spellStart"/>
      <w:r w:rsidRPr="00442AE1">
        <w:rPr>
          <w:sz w:val="30"/>
          <w:szCs w:val="30"/>
        </w:rPr>
        <w:t>zlobí</w:t>
      </w:r>
      <w:proofErr w:type="spellEnd"/>
      <w:r w:rsidRPr="00442AE1">
        <w:rPr>
          <w:sz w:val="30"/>
          <w:szCs w:val="30"/>
        </w:rPr>
        <w:t>.</w:t>
      </w:r>
    </w:p>
    <w:p w:rsidR="00442AE1" w:rsidRPr="00442AE1" w:rsidRDefault="00442AE1" w:rsidP="00442AE1">
      <w:pPr>
        <w:pStyle w:val="Nadpis2"/>
        <w:rPr>
          <w:sz w:val="30"/>
          <w:szCs w:val="30"/>
        </w:rPr>
        <w:sectPr w:rsidR="00442AE1" w:rsidRPr="00442AE1" w:rsidSect="00442A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42AE1" w:rsidRPr="00442AE1" w:rsidRDefault="00442AE1" w:rsidP="00442AE1">
      <w:pPr>
        <w:pStyle w:val="Nadpis2"/>
        <w:rPr>
          <w:sz w:val="30"/>
          <w:szCs w:val="30"/>
        </w:rPr>
      </w:pPr>
      <w:r>
        <w:rPr>
          <w:sz w:val="30"/>
          <w:szCs w:val="30"/>
        </w:rPr>
        <w:t>2</w:t>
      </w:r>
      <w:r w:rsidRPr="00442AE1">
        <w:rPr>
          <w:sz w:val="30"/>
          <w:szCs w:val="30"/>
        </w:rPr>
        <w:t xml:space="preserve">. </w:t>
      </w:r>
    </w:p>
    <w:p w:rsidR="00442AE1" w:rsidRDefault="00442AE1" w:rsidP="00442AE1">
      <w:pPr>
        <w:rPr>
          <w:sz w:val="30"/>
          <w:szCs w:val="30"/>
        </w:rPr>
        <w:sectPr w:rsidR="00442AE1" w:rsidSect="00442A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42AE1" w:rsidRPr="00442AE1" w:rsidRDefault="00442AE1" w:rsidP="00442AE1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Je epigram </w:t>
      </w:r>
      <w:proofErr w:type="spellStart"/>
      <w:r w:rsidRPr="00442AE1">
        <w:rPr>
          <w:sz w:val="30"/>
          <w:szCs w:val="30"/>
        </w:rPr>
        <w:t>vždy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dlouhá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báseň</w:t>
      </w:r>
      <w:proofErr w:type="spellEnd"/>
      <w:r w:rsidRPr="00442AE1">
        <w:rPr>
          <w:sz w:val="30"/>
          <w:szCs w:val="30"/>
        </w:rPr>
        <w:t>? (ANO/NE)</w:t>
      </w:r>
    </w:p>
    <w:p w:rsidR="00442AE1" w:rsidRPr="00442AE1" w:rsidRDefault="00442AE1" w:rsidP="00442AE1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</w:t>
      </w:r>
      <w:proofErr w:type="spellStart"/>
      <w:r w:rsidRPr="00442AE1">
        <w:rPr>
          <w:sz w:val="30"/>
          <w:szCs w:val="30"/>
        </w:rPr>
        <w:t>Používá</w:t>
      </w:r>
      <w:proofErr w:type="spellEnd"/>
      <w:r w:rsidRPr="00442AE1">
        <w:rPr>
          <w:sz w:val="30"/>
          <w:szCs w:val="30"/>
        </w:rPr>
        <w:t xml:space="preserve"> epigram humor? (ANO/NE)</w:t>
      </w:r>
    </w:p>
    <w:p w:rsidR="00442AE1" w:rsidRPr="00442AE1" w:rsidRDefault="00442AE1" w:rsidP="00442AE1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</w:t>
      </w:r>
      <w:proofErr w:type="spellStart"/>
      <w:r w:rsidRPr="00442AE1">
        <w:rPr>
          <w:sz w:val="30"/>
          <w:szCs w:val="30"/>
        </w:rPr>
        <w:t>Borovský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psal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epigramy</w:t>
      </w:r>
      <w:proofErr w:type="spellEnd"/>
      <w:r w:rsidRPr="00442AE1">
        <w:rPr>
          <w:sz w:val="30"/>
          <w:szCs w:val="30"/>
        </w:rPr>
        <w:t xml:space="preserve"> o </w:t>
      </w:r>
      <w:proofErr w:type="spellStart"/>
      <w:r w:rsidRPr="00442AE1">
        <w:rPr>
          <w:sz w:val="30"/>
          <w:szCs w:val="30"/>
        </w:rPr>
        <w:t>politice</w:t>
      </w:r>
      <w:proofErr w:type="spellEnd"/>
      <w:r w:rsidRPr="00442AE1">
        <w:rPr>
          <w:sz w:val="30"/>
          <w:szCs w:val="30"/>
        </w:rPr>
        <w:t>? (ANO/NE)</w:t>
      </w:r>
    </w:p>
    <w:p w:rsidR="00442AE1" w:rsidRDefault="00442AE1" w:rsidP="00442AE1">
      <w:pPr>
        <w:pStyle w:val="Nadpis2"/>
        <w:rPr>
          <w:sz w:val="30"/>
          <w:szCs w:val="30"/>
        </w:rPr>
        <w:sectPr w:rsidR="00442AE1" w:rsidSect="00442A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42AE1" w:rsidRPr="00442AE1" w:rsidRDefault="00442AE1" w:rsidP="00442AE1">
      <w:pPr>
        <w:pStyle w:val="Nadpis2"/>
        <w:rPr>
          <w:sz w:val="30"/>
          <w:szCs w:val="30"/>
        </w:rPr>
      </w:pPr>
      <w:r w:rsidRPr="00442AE1">
        <w:rPr>
          <w:sz w:val="30"/>
          <w:szCs w:val="30"/>
        </w:rPr>
        <w:t xml:space="preserve">4. </w:t>
      </w:r>
      <w:proofErr w:type="spellStart"/>
      <w:r w:rsidRPr="00442AE1">
        <w:rPr>
          <w:sz w:val="30"/>
          <w:szCs w:val="30"/>
        </w:rPr>
        <w:t>Otevřené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otázky</w:t>
      </w:r>
      <w:proofErr w:type="spellEnd"/>
    </w:p>
    <w:p w:rsidR="00442AE1" w:rsidRPr="00442AE1" w:rsidRDefault="00442AE1" w:rsidP="00442AE1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Co </w:t>
      </w:r>
      <w:proofErr w:type="spellStart"/>
      <w:r w:rsidRPr="00442AE1">
        <w:rPr>
          <w:sz w:val="30"/>
          <w:szCs w:val="30"/>
        </w:rPr>
        <w:t>kritizuje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Borovský</w:t>
      </w:r>
      <w:proofErr w:type="spellEnd"/>
      <w:r w:rsidRPr="00442AE1">
        <w:rPr>
          <w:sz w:val="30"/>
          <w:szCs w:val="30"/>
        </w:rPr>
        <w:t xml:space="preserve"> v </w:t>
      </w:r>
      <w:proofErr w:type="spellStart"/>
      <w:r w:rsidRPr="00442AE1">
        <w:rPr>
          <w:sz w:val="30"/>
          <w:szCs w:val="30"/>
        </w:rPr>
        <w:t>epigramu</w:t>
      </w:r>
      <w:proofErr w:type="spellEnd"/>
      <w:r w:rsidRPr="00442AE1">
        <w:rPr>
          <w:sz w:val="30"/>
          <w:szCs w:val="30"/>
        </w:rPr>
        <w:t xml:space="preserve"> „</w:t>
      </w:r>
      <w:proofErr w:type="spellStart"/>
      <w:r w:rsidRPr="00442AE1">
        <w:rPr>
          <w:sz w:val="30"/>
          <w:szCs w:val="30"/>
        </w:rPr>
        <w:t>Král</w:t>
      </w:r>
      <w:proofErr w:type="spellEnd"/>
      <w:r w:rsidRPr="00442AE1">
        <w:rPr>
          <w:sz w:val="30"/>
          <w:szCs w:val="30"/>
        </w:rPr>
        <w:t>“?</w:t>
      </w:r>
    </w:p>
    <w:p w:rsidR="00442AE1" w:rsidRPr="00442AE1" w:rsidRDefault="00442AE1" w:rsidP="00442AE1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</w:t>
      </w:r>
      <w:proofErr w:type="spellStart"/>
      <w:r w:rsidRPr="00442AE1">
        <w:rPr>
          <w:sz w:val="30"/>
          <w:szCs w:val="30"/>
        </w:rPr>
        <w:t>Jaký</w:t>
      </w:r>
      <w:proofErr w:type="spellEnd"/>
      <w:r w:rsidRPr="00442AE1">
        <w:rPr>
          <w:sz w:val="30"/>
          <w:szCs w:val="30"/>
        </w:rPr>
        <w:t xml:space="preserve"> je </w:t>
      </w:r>
      <w:proofErr w:type="spellStart"/>
      <w:r w:rsidRPr="00442AE1">
        <w:rPr>
          <w:sz w:val="30"/>
          <w:szCs w:val="30"/>
        </w:rPr>
        <w:t>tón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epigramu</w:t>
      </w:r>
      <w:proofErr w:type="spellEnd"/>
      <w:r w:rsidRPr="00442AE1">
        <w:rPr>
          <w:sz w:val="30"/>
          <w:szCs w:val="30"/>
        </w:rPr>
        <w:t xml:space="preserve"> o </w:t>
      </w:r>
      <w:proofErr w:type="spellStart"/>
      <w:r w:rsidRPr="00442AE1">
        <w:rPr>
          <w:sz w:val="30"/>
          <w:szCs w:val="30"/>
        </w:rPr>
        <w:t>církvi</w:t>
      </w:r>
      <w:proofErr w:type="spellEnd"/>
      <w:r w:rsidRPr="00442AE1">
        <w:rPr>
          <w:sz w:val="30"/>
          <w:szCs w:val="30"/>
        </w:rPr>
        <w:t>?</w:t>
      </w:r>
    </w:p>
    <w:p w:rsidR="00442AE1" w:rsidRPr="00442AE1" w:rsidRDefault="00442AE1" w:rsidP="00442AE1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</w:t>
      </w:r>
      <w:proofErr w:type="spellStart"/>
      <w:r w:rsidRPr="00442AE1">
        <w:rPr>
          <w:sz w:val="30"/>
          <w:szCs w:val="30"/>
        </w:rPr>
        <w:t>Proč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může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být</w:t>
      </w:r>
      <w:proofErr w:type="spellEnd"/>
      <w:r w:rsidRPr="00442AE1">
        <w:rPr>
          <w:sz w:val="30"/>
          <w:szCs w:val="30"/>
        </w:rPr>
        <w:t xml:space="preserve"> epigram </w:t>
      </w:r>
      <w:proofErr w:type="spellStart"/>
      <w:r w:rsidRPr="00442AE1">
        <w:rPr>
          <w:sz w:val="30"/>
          <w:szCs w:val="30"/>
        </w:rPr>
        <w:t>účinný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způsob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kritiky</w:t>
      </w:r>
      <w:proofErr w:type="spellEnd"/>
      <w:r w:rsidRPr="00442AE1">
        <w:rPr>
          <w:sz w:val="30"/>
          <w:szCs w:val="30"/>
        </w:rPr>
        <w:t>?</w:t>
      </w:r>
    </w:p>
    <w:p w:rsidR="00442AE1" w:rsidRPr="00442AE1" w:rsidRDefault="00442AE1" w:rsidP="00442AE1">
      <w:pPr>
        <w:pStyle w:val="Nadpis2"/>
        <w:rPr>
          <w:sz w:val="30"/>
          <w:szCs w:val="30"/>
        </w:rPr>
      </w:pPr>
      <w:r w:rsidRPr="00442AE1">
        <w:rPr>
          <w:sz w:val="30"/>
          <w:szCs w:val="30"/>
        </w:rPr>
        <w:t xml:space="preserve">5. </w:t>
      </w:r>
      <w:proofErr w:type="spellStart"/>
      <w:r w:rsidRPr="00442AE1">
        <w:rPr>
          <w:sz w:val="30"/>
          <w:szCs w:val="30"/>
        </w:rPr>
        <w:t>Pravdivá</w:t>
      </w:r>
      <w:proofErr w:type="spellEnd"/>
      <w:r w:rsidRPr="00442AE1">
        <w:rPr>
          <w:sz w:val="30"/>
          <w:szCs w:val="30"/>
        </w:rPr>
        <w:t xml:space="preserve"> / </w:t>
      </w:r>
      <w:proofErr w:type="spellStart"/>
      <w:r w:rsidRPr="00442AE1">
        <w:rPr>
          <w:sz w:val="30"/>
          <w:szCs w:val="30"/>
        </w:rPr>
        <w:t>Nepravdivá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tvrzení</w:t>
      </w:r>
      <w:proofErr w:type="spellEnd"/>
    </w:p>
    <w:p w:rsidR="00442AE1" w:rsidRPr="00442AE1" w:rsidRDefault="00442AE1" w:rsidP="00442AE1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</w:t>
      </w:r>
      <w:proofErr w:type="spellStart"/>
      <w:r w:rsidRPr="00442AE1">
        <w:rPr>
          <w:sz w:val="30"/>
          <w:szCs w:val="30"/>
        </w:rPr>
        <w:t>Epigramy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jsou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vždy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pozitivní</w:t>
      </w:r>
      <w:proofErr w:type="spellEnd"/>
      <w:r w:rsidRPr="00442AE1">
        <w:rPr>
          <w:sz w:val="30"/>
          <w:szCs w:val="30"/>
        </w:rPr>
        <w:t xml:space="preserve"> a </w:t>
      </w:r>
      <w:proofErr w:type="spellStart"/>
      <w:r w:rsidRPr="00442AE1">
        <w:rPr>
          <w:sz w:val="30"/>
          <w:szCs w:val="30"/>
        </w:rPr>
        <w:t>chválí</w:t>
      </w:r>
      <w:proofErr w:type="spellEnd"/>
      <w:r w:rsidRPr="00442AE1">
        <w:rPr>
          <w:sz w:val="30"/>
          <w:szCs w:val="30"/>
        </w:rPr>
        <w:t>. (PRAVDA / NEPRAVDA)</w:t>
      </w:r>
    </w:p>
    <w:p w:rsidR="00442AE1" w:rsidRPr="00442AE1" w:rsidRDefault="00442AE1" w:rsidP="00442AE1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</w:t>
      </w:r>
      <w:proofErr w:type="spellStart"/>
      <w:r w:rsidRPr="00442AE1">
        <w:rPr>
          <w:sz w:val="30"/>
          <w:szCs w:val="30"/>
        </w:rPr>
        <w:t>Borovský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používal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epigramy</w:t>
      </w:r>
      <w:proofErr w:type="spellEnd"/>
      <w:r w:rsidRPr="00442AE1">
        <w:rPr>
          <w:sz w:val="30"/>
          <w:szCs w:val="30"/>
        </w:rPr>
        <w:t xml:space="preserve"> k </w:t>
      </w:r>
      <w:proofErr w:type="spellStart"/>
      <w:r w:rsidRPr="00442AE1">
        <w:rPr>
          <w:sz w:val="30"/>
          <w:szCs w:val="30"/>
        </w:rPr>
        <w:t>vyjádření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nesouhlasu</w:t>
      </w:r>
      <w:proofErr w:type="spellEnd"/>
      <w:r w:rsidRPr="00442AE1">
        <w:rPr>
          <w:sz w:val="30"/>
          <w:szCs w:val="30"/>
        </w:rPr>
        <w:t>. (PRAVDA / NEPRAVDA)</w:t>
      </w:r>
    </w:p>
    <w:p w:rsidR="00442AE1" w:rsidRPr="00442AE1" w:rsidRDefault="00442AE1" w:rsidP="00442AE1">
      <w:pPr>
        <w:rPr>
          <w:sz w:val="30"/>
          <w:szCs w:val="30"/>
        </w:rPr>
      </w:pPr>
      <w:r w:rsidRPr="00442AE1">
        <w:rPr>
          <w:sz w:val="30"/>
          <w:szCs w:val="30"/>
        </w:rPr>
        <w:t xml:space="preserve">- </w:t>
      </w:r>
      <w:proofErr w:type="spellStart"/>
      <w:r w:rsidRPr="00442AE1">
        <w:rPr>
          <w:sz w:val="30"/>
          <w:szCs w:val="30"/>
        </w:rPr>
        <w:t>Epigramy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nemají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žádnou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pointu</w:t>
      </w:r>
      <w:proofErr w:type="spellEnd"/>
      <w:r w:rsidRPr="00442AE1">
        <w:rPr>
          <w:sz w:val="30"/>
          <w:szCs w:val="30"/>
        </w:rPr>
        <w:t>. (PRAVDA / NEPRAVDA)</w:t>
      </w:r>
    </w:p>
    <w:p w:rsidR="00442AE1" w:rsidRPr="00442AE1" w:rsidRDefault="00442AE1" w:rsidP="00442AE1">
      <w:pPr>
        <w:pStyle w:val="Nadpis2"/>
        <w:rPr>
          <w:sz w:val="30"/>
          <w:szCs w:val="30"/>
        </w:rPr>
      </w:pPr>
      <w:r w:rsidRPr="00442AE1">
        <w:rPr>
          <w:sz w:val="30"/>
          <w:szCs w:val="30"/>
        </w:rPr>
        <w:t xml:space="preserve">6. </w:t>
      </w:r>
      <w:proofErr w:type="spellStart"/>
      <w:r w:rsidRPr="00442AE1">
        <w:rPr>
          <w:sz w:val="30"/>
          <w:szCs w:val="30"/>
        </w:rPr>
        <w:t>Doplnění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pojmů</w:t>
      </w:r>
      <w:proofErr w:type="spellEnd"/>
      <w:r w:rsidRPr="00442AE1">
        <w:rPr>
          <w:sz w:val="30"/>
          <w:szCs w:val="30"/>
        </w:rPr>
        <w:t xml:space="preserve"> do </w:t>
      </w:r>
      <w:proofErr w:type="spellStart"/>
      <w:r w:rsidRPr="00442AE1">
        <w:rPr>
          <w:sz w:val="30"/>
          <w:szCs w:val="30"/>
        </w:rPr>
        <w:t>textu</w:t>
      </w:r>
      <w:proofErr w:type="spellEnd"/>
    </w:p>
    <w:p w:rsidR="00442AE1" w:rsidRPr="00442AE1" w:rsidRDefault="00442AE1" w:rsidP="00442AE1">
      <w:pPr>
        <w:rPr>
          <w:sz w:val="30"/>
          <w:szCs w:val="30"/>
        </w:rPr>
      </w:pPr>
      <w:proofErr w:type="spellStart"/>
      <w:r w:rsidRPr="00442AE1">
        <w:rPr>
          <w:sz w:val="30"/>
          <w:szCs w:val="30"/>
        </w:rPr>
        <w:t>Doplň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chybějící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slova</w:t>
      </w:r>
      <w:proofErr w:type="spellEnd"/>
      <w:r w:rsidRPr="00442AE1">
        <w:rPr>
          <w:sz w:val="30"/>
          <w:szCs w:val="30"/>
        </w:rPr>
        <w:t xml:space="preserve"> do </w:t>
      </w:r>
      <w:proofErr w:type="spellStart"/>
      <w:r w:rsidRPr="00442AE1">
        <w:rPr>
          <w:sz w:val="30"/>
          <w:szCs w:val="30"/>
        </w:rPr>
        <w:t>epigramu</w:t>
      </w:r>
      <w:proofErr w:type="spellEnd"/>
      <w:proofErr w:type="gramStart"/>
      <w:r w:rsidRPr="00442AE1">
        <w:rPr>
          <w:sz w:val="30"/>
          <w:szCs w:val="30"/>
        </w:rPr>
        <w:t>:</w:t>
      </w:r>
      <w:proofErr w:type="gramEnd"/>
      <w:r w:rsidRPr="00442AE1">
        <w:rPr>
          <w:sz w:val="30"/>
          <w:szCs w:val="30"/>
        </w:rPr>
        <w:br/>
      </w:r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Církev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svatá</w:t>
      </w:r>
      <w:proofErr w:type="spellEnd"/>
      <w:r w:rsidRPr="00442AE1">
        <w:rPr>
          <w:sz w:val="30"/>
          <w:szCs w:val="30"/>
        </w:rPr>
        <w:t xml:space="preserve">, </w:t>
      </w:r>
      <w:proofErr w:type="spellStart"/>
      <w:r w:rsidRPr="00442AE1">
        <w:rPr>
          <w:sz w:val="30"/>
          <w:szCs w:val="30"/>
        </w:rPr>
        <w:t>matka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naše</w:t>
      </w:r>
      <w:proofErr w:type="spellEnd"/>
      <w:r w:rsidRPr="00442AE1">
        <w:rPr>
          <w:sz w:val="30"/>
          <w:szCs w:val="30"/>
        </w:rPr>
        <w:t>,</w:t>
      </w:r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ráda</w:t>
      </w:r>
      <w:proofErr w:type="spellEnd"/>
      <w:r w:rsidRPr="00442AE1">
        <w:rPr>
          <w:sz w:val="30"/>
          <w:szCs w:val="30"/>
        </w:rPr>
        <w:t xml:space="preserve"> ______ </w:t>
      </w:r>
      <w:proofErr w:type="spellStart"/>
      <w:r w:rsidRPr="00442AE1">
        <w:rPr>
          <w:sz w:val="30"/>
          <w:szCs w:val="30"/>
        </w:rPr>
        <w:t>nám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bere</w:t>
      </w:r>
      <w:proofErr w:type="spellEnd"/>
      <w:r w:rsidRPr="00442AE1">
        <w:rPr>
          <w:sz w:val="30"/>
          <w:szCs w:val="30"/>
        </w:rPr>
        <w:t>,</w:t>
      </w:r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za</w:t>
      </w:r>
      <w:proofErr w:type="spellEnd"/>
      <w:r w:rsidRPr="00442AE1">
        <w:rPr>
          <w:sz w:val="30"/>
          <w:szCs w:val="30"/>
        </w:rPr>
        <w:t xml:space="preserve"> to </w:t>
      </w:r>
      <w:proofErr w:type="spellStart"/>
      <w:r w:rsidRPr="00442AE1">
        <w:rPr>
          <w:sz w:val="30"/>
          <w:szCs w:val="30"/>
        </w:rPr>
        <w:t>slibuje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nám</w:t>
      </w:r>
      <w:proofErr w:type="spellEnd"/>
      <w:r w:rsidRPr="00442AE1">
        <w:rPr>
          <w:sz w:val="30"/>
          <w:szCs w:val="30"/>
        </w:rPr>
        <w:t xml:space="preserve"> ______ –</w:t>
      </w:r>
      <w:r w:rsidRPr="00442AE1">
        <w:rPr>
          <w:sz w:val="30"/>
          <w:szCs w:val="30"/>
        </w:rPr>
        <w:br/>
      </w:r>
      <w:proofErr w:type="spellStart"/>
      <w:r w:rsidRPr="00442AE1">
        <w:rPr>
          <w:sz w:val="30"/>
          <w:szCs w:val="30"/>
        </w:rPr>
        <w:t>až</w:t>
      </w:r>
      <w:proofErr w:type="spellEnd"/>
      <w:r w:rsidRPr="00442AE1">
        <w:rPr>
          <w:sz w:val="30"/>
          <w:szCs w:val="30"/>
        </w:rPr>
        <w:t xml:space="preserve"> </w:t>
      </w:r>
      <w:proofErr w:type="spellStart"/>
      <w:r w:rsidRPr="00442AE1">
        <w:rPr>
          <w:sz w:val="30"/>
          <w:szCs w:val="30"/>
        </w:rPr>
        <w:t>po</w:t>
      </w:r>
      <w:proofErr w:type="spellEnd"/>
      <w:r w:rsidRPr="00442AE1">
        <w:rPr>
          <w:sz w:val="30"/>
          <w:szCs w:val="30"/>
        </w:rPr>
        <w:t xml:space="preserve"> ______, ne </w:t>
      </w:r>
      <w:proofErr w:type="spellStart"/>
      <w:r w:rsidRPr="00442AE1">
        <w:rPr>
          <w:sz w:val="30"/>
          <w:szCs w:val="30"/>
        </w:rPr>
        <w:t>dříve</w:t>
      </w:r>
      <w:proofErr w:type="spellEnd"/>
      <w:r w:rsidRPr="00442AE1">
        <w:rPr>
          <w:sz w:val="30"/>
          <w:szCs w:val="30"/>
        </w:rPr>
        <w:t>.</w:t>
      </w:r>
    </w:p>
    <w:p w:rsidR="00442AE1" w:rsidRPr="00442AE1" w:rsidRDefault="00442AE1">
      <w:pPr>
        <w:rPr>
          <w:sz w:val="30"/>
          <w:szCs w:val="30"/>
        </w:rPr>
      </w:pPr>
    </w:p>
    <w:sectPr w:rsidR="00442AE1" w:rsidRPr="00442AE1" w:rsidSect="00442AE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E2D79"/>
    <w:rsid w:val="00326F90"/>
    <w:rsid w:val="00442AE1"/>
    <w:rsid w:val="004A1EE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F13AB"/>
  <w14:defaultImageDpi w14:val="300"/>
  <w15:docId w15:val="{5C27AC58-5DBA-4B15-A88A-C0089BD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A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BDBD11-7FA6-4958-8515-7722FC00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Pavla Bednářová</cp:lastModifiedBy>
  <cp:revision>2</cp:revision>
  <cp:lastPrinted>2025-09-30T13:07:00Z</cp:lastPrinted>
  <dcterms:created xsi:type="dcterms:W3CDTF">2025-09-30T13:07:00Z</dcterms:created>
  <dcterms:modified xsi:type="dcterms:W3CDTF">2025-09-30T13:07:00Z</dcterms:modified>
  <cp:category/>
</cp:coreProperties>
</file>