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A05E" w14:textId="77777777" w:rsidR="0066267B" w:rsidRPr="00F974F2" w:rsidRDefault="00015777">
      <w:pPr>
        <w:pStyle w:val="Nadpis1"/>
        <w:rPr>
          <w:rFonts w:cstheme="majorHAnsi"/>
          <w:color w:val="auto"/>
          <w:sz w:val="24"/>
          <w:szCs w:val="24"/>
        </w:rPr>
      </w:pPr>
      <w:r w:rsidRPr="00F974F2">
        <w:rPr>
          <w:rFonts w:cstheme="majorHAnsi"/>
          <w:color w:val="auto"/>
          <w:sz w:val="24"/>
          <w:szCs w:val="24"/>
        </w:rPr>
        <w:t>Pracovní list – François Villon: Balada z přísloví</w:t>
      </w:r>
    </w:p>
    <w:p w14:paraId="1A0A75A3" w14:textId="1F83B310" w:rsidR="00F974F2" w:rsidRPr="00F974F2" w:rsidRDefault="00F974F2" w:rsidP="00F974F2">
      <w:pPr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François Villon</w:t>
      </w:r>
      <w:r w:rsidRPr="00F974F2">
        <w:rPr>
          <w:rFonts w:asciiTheme="majorHAnsi" w:hAnsiTheme="majorHAnsi" w:cstheme="majorHAnsi"/>
          <w:sz w:val="24"/>
          <w:szCs w:val="24"/>
        </w:rPr>
        <w:t>, život a dílo</w:t>
      </w:r>
    </w:p>
    <w:p w14:paraId="5FAFA98A" w14:textId="1D1BC406" w:rsidR="00F974F2" w:rsidRPr="00F974F2" w:rsidRDefault="00F974F2" w:rsidP="00F974F2">
      <w:pPr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D51A" w14:textId="198E13C0" w:rsidR="00F974F2" w:rsidRPr="00F974F2" w:rsidRDefault="00F974F2" w:rsidP="00F974F2">
      <w:pPr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 xml:space="preserve">Nezbedný mistr balad </w:t>
      </w:r>
    </w:p>
    <w:p w14:paraId="7087AEA2" w14:textId="434ECA29" w:rsidR="00F974F2" w:rsidRPr="00F974F2" w:rsidRDefault="00F974F2" w:rsidP="00F974F2">
      <w:pPr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Jaké vlastnosti má F. Villon</w:t>
      </w:r>
      <w:r>
        <w:rPr>
          <w:rFonts w:asciiTheme="majorHAnsi" w:hAnsiTheme="majorHAnsi" w:cstheme="majorHAnsi"/>
          <w:sz w:val="24"/>
          <w:szCs w:val="24"/>
        </w:rPr>
        <w:t xml:space="preserve">? </w:t>
      </w:r>
      <w:r w:rsidRPr="00F974F2">
        <w:rPr>
          <w:rFonts w:asciiTheme="majorHAnsi" w:hAnsiTheme="majorHAnsi" w:cstheme="majorHAnsi"/>
          <w:sz w:val="24"/>
          <w:szCs w:val="24"/>
        </w:rPr>
        <w:t xml:space="preserve"> - </w:t>
      </w:r>
      <w:r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AB5A5" w14:textId="25223FEC" w:rsidR="0066267B" w:rsidRPr="00F974F2" w:rsidRDefault="00F974F2">
      <w:pPr>
        <w:pStyle w:val="Nadpis2"/>
        <w:rPr>
          <w:rFonts w:cstheme="majorHAnsi"/>
          <w:color w:val="auto"/>
          <w:sz w:val="24"/>
          <w:szCs w:val="24"/>
        </w:rPr>
      </w:pPr>
      <w:r w:rsidRPr="00F974F2">
        <w:rPr>
          <w:rFonts w:cstheme="majorHAnsi"/>
          <w:color w:val="auto"/>
          <w:sz w:val="24"/>
          <w:szCs w:val="24"/>
        </w:rPr>
        <w:t>1</w:t>
      </w:r>
      <w:r w:rsidR="00015777" w:rsidRPr="00F974F2">
        <w:rPr>
          <w:rFonts w:cstheme="majorHAnsi"/>
          <w:color w:val="auto"/>
          <w:sz w:val="24"/>
          <w:szCs w:val="24"/>
        </w:rPr>
        <w:t>. Čtení s porozuměním – metoda INSERT</w:t>
      </w:r>
    </w:p>
    <w:p w14:paraId="0E6751F2" w14:textId="5F222BCE" w:rsidR="0066267B" w:rsidRPr="00F974F2" w:rsidRDefault="00015777" w:rsidP="00F974F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Při tichém čtení textu používej značky metody INSERT: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="Segoe UI Symbol" w:hAnsi="Segoe UI Symbol" w:cs="Segoe UI Symbol"/>
          <w:sz w:val="24"/>
          <w:szCs w:val="24"/>
        </w:rPr>
        <w:t>✔</w:t>
      </w:r>
      <w:r w:rsidRPr="00F974F2">
        <w:rPr>
          <w:rFonts w:asciiTheme="majorHAnsi" w:hAnsiTheme="majorHAnsi" w:cstheme="majorHAnsi"/>
          <w:sz w:val="24"/>
          <w:szCs w:val="24"/>
        </w:rPr>
        <w:t xml:space="preserve"> informace, kterou jsem znal/a</w:t>
      </w:r>
      <w:r w:rsidR="00F974F2">
        <w:rPr>
          <w:rFonts w:asciiTheme="majorHAnsi" w:hAnsiTheme="majorHAnsi" w:cstheme="majorHAnsi"/>
          <w:sz w:val="24"/>
          <w:szCs w:val="24"/>
        </w:rPr>
        <w:t xml:space="preserve">, </w:t>
      </w:r>
      <w:r w:rsidRPr="00F974F2">
        <w:rPr>
          <w:rFonts w:asciiTheme="majorHAnsi" w:hAnsiTheme="majorHAnsi" w:cstheme="majorHAnsi"/>
          <w:sz w:val="24"/>
          <w:szCs w:val="24"/>
        </w:rPr>
        <w:t>+ nov</w:t>
      </w:r>
      <w:r w:rsidRPr="00F974F2">
        <w:rPr>
          <w:rFonts w:ascii="Calibri" w:hAnsi="Calibri" w:cs="Calibri"/>
          <w:sz w:val="24"/>
          <w:szCs w:val="24"/>
        </w:rPr>
        <w:t>á</w:t>
      </w:r>
      <w:r w:rsidRPr="00F974F2">
        <w:rPr>
          <w:rFonts w:asciiTheme="majorHAnsi" w:hAnsiTheme="majorHAnsi" w:cstheme="majorHAnsi"/>
          <w:sz w:val="24"/>
          <w:szCs w:val="24"/>
        </w:rPr>
        <w:t xml:space="preserve"> informace</w:t>
      </w:r>
      <w:r w:rsidR="00F974F2">
        <w:rPr>
          <w:rFonts w:asciiTheme="majorHAnsi" w:hAnsiTheme="majorHAnsi" w:cstheme="majorHAnsi"/>
          <w:sz w:val="24"/>
          <w:szCs w:val="24"/>
        </w:rPr>
        <w:t xml:space="preserve">, </w:t>
      </w:r>
      <w:r w:rsidRPr="00F974F2">
        <w:rPr>
          <w:rFonts w:asciiTheme="majorHAnsi" w:hAnsiTheme="majorHAnsi" w:cstheme="majorHAnsi"/>
          <w:sz w:val="24"/>
          <w:szCs w:val="24"/>
        </w:rPr>
        <w:t>- informace, kter</w:t>
      </w:r>
      <w:r w:rsidRPr="00F974F2">
        <w:rPr>
          <w:rFonts w:ascii="Calibri" w:hAnsi="Calibri" w:cs="Calibri"/>
          <w:sz w:val="24"/>
          <w:szCs w:val="24"/>
        </w:rPr>
        <w:t>á</w:t>
      </w:r>
      <w:r w:rsidRPr="00F974F2">
        <w:rPr>
          <w:rFonts w:asciiTheme="majorHAnsi" w:hAnsiTheme="majorHAnsi" w:cstheme="majorHAnsi"/>
          <w:sz w:val="24"/>
          <w:szCs w:val="24"/>
        </w:rPr>
        <w:t xml:space="preserve"> m</w:t>
      </w:r>
      <w:r w:rsidRPr="00F974F2">
        <w:rPr>
          <w:rFonts w:ascii="Calibri" w:hAnsi="Calibri" w:cs="Calibri"/>
          <w:sz w:val="24"/>
          <w:szCs w:val="24"/>
        </w:rPr>
        <w:t>ě</w:t>
      </w:r>
      <w:r w:rsidRPr="00F974F2">
        <w:rPr>
          <w:rFonts w:asciiTheme="majorHAnsi" w:hAnsiTheme="majorHAnsi" w:cstheme="majorHAnsi"/>
          <w:sz w:val="24"/>
          <w:szCs w:val="24"/>
        </w:rPr>
        <w:t xml:space="preserve"> p</w:t>
      </w:r>
      <w:r w:rsidRPr="00F974F2">
        <w:rPr>
          <w:rFonts w:ascii="Calibri" w:hAnsi="Calibri" w:cs="Calibri"/>
          <w:sz w:val="24"/>
          <w:szCs w:val="24"/>
        </w:rPr>
        <w:t>ř</w:t>
      </w:r>
      <w:r w:rsidRPr="00F974F2">
        <w:rPr>
          <w:rFonts w:asciiTheme="majorHAnsi" w:hAnsiTheme="majorHAnsi" w:cstheme="majorHAnsi"/>
          <w:sz w:val="24"/>
          <w:szCs w:val="24"/>
        </w:rPr>
        <w:t>ekvapila / nesouhlas</w:t>
      </w:r>
      <w:r w:rsidRPr="00F974F2">
        <w:rPr>
          <w:rFonts w:ascii="Calibri" w:hAnsi="Calibri" w:cs="Calibri"/>
          <w:sz w:val="24"/>
          <w:szCs w:val="24"/>
        </w:rPr>
        <w:t>í</w:t>
      </w:r>
      <w:r w:rsidRPr="00F974F2">
        <w:rPr>
          <w:rFonts w:asciiTheme="majorHAnsi" w:hAnsiTheme="majorHAnsi" w:cstheme="majorHAnsi"/>
          <w:sz w:val="24"/>
          <w:szCs w:val="24"/>
        </w:rPr>
        <w:t>m s n</w:t>
      </w:r>
      <w:r w:rsidRPr="00F974F2">
        <w:rPr>
          <w:rFonts w:ascii="Calibri" w:hAnsi="Calibri" w:cs="Calibri"/>
          <w:sz w:val="24"/>
          <w:szCs w:val="24"/>
        </w:rPr>
        <w:t>í</w:t>
      </w:r>
      <w:r w:rsidRPr="00F974F2">
        <w:rPr>
          <w:rFonts w:asciiTheme="majorHAnsi" w:hAnsiTheme="majorHAnsi" w:cstheme="majorHAnsi"/>
          <w:sz w:val="24"/>
          <w:szCs w:val="24"/>
        </w:rPr>
        <w:br/>
        <w:t>? n</w:t>
      </w:r>
      <w:r w:rsidRPr="00F974F2">
        <w:rPr>
          <w:rFonts w:ascii="Calibri" w:hAnsi="Calibri" w:cs="Calibri"/>
          <w:sz w:val="24"/>
          <w:szCs w:val="24"/>
        </w:rPr>
        <w:t>ěč</w:t>
      </w:r>
      <w:r w:rsidRPr="00F974F2">
        <w:rPr>
          <w:rFonts w:asciiTheme="majorHAnsi" w:hAnsiTheme="majorHAnsi" w:cstheme="majorHAnsi"/>
          <w:sz w:val="24"/>
          <w:szCs w:val="24"/>
        </w:rPr>
        <w:t>emu nerozum</w:t>
      </w:r>
      <w:r w:rsidRPr="00F974F2">
        <w:rPr>
          <w:rFonts w:ascii="Calibri" w:hAnsi="Calibri" w:cs="Calibri"/>
          <w:sz w:val="24"/>
          <w:szCs w:val="24"/>
        </w:rPr>
        <w:t>í</w:t>
      </w:r>
      <w:r w:rsidRPr="00F974F2">
        <w:rPr>
          <w:rFonts w:asciiTheme="majorHAnsi" w:hAnsiTheme="majorHAnsi" w:cstheme="majorHAnsi"/>
          <w:sz w:val="24"/>
          <w:szCs w:val="24"/>
        </w:rPr>
        <w:t>m / chci se dozv</w:t>
      </w:r>
      <w:r w:rsidRPr="00F974F2">
        <w:rPr>
          <w:rFonts w:ascii="Calibri" w:hAnsi="Calibri" w:cs="Calibri"/>
          <w:sz w:val="24"/>
          <w:szCs w:val="24"/>
        </w:rPr>
        <w:t>ě</w:t>
      </w:r>
      <w:r w:rsidRPr="00F974F2">
        <w:rPr>
          <w:rFonts w:asciiTheme="majorHAnsi" w:hAnsiTheme="majorHAnsi" w:cstheme="majorHAnsi"/>
          <w:sz w:val="24"/>
          <w:szCs w:val="24"/>
        </w:rPr>
        <w:t>d</w:t>
      </w:r>
      <w:r w:rsidRPr="00F974F2">
        <w:rPr>
          <w:rFonts w:ascii="Calibri" w:hAnsi="Calibri" w:cs="Calibri"/>
          <w:sz w:val="24"/>
          <w:szCs w:val="24"/>
        </w:rPr>
        <w:t>ě</w:t>
      </w:r>
      <w:r w:rsidRPr="00F974F2">
        <w:rPr>
          <w:rFonts w:asciiTheme="majorHAnsi" w:hAnsiTheme="majorHAnsi" w:cstheme="majorHAnsi"/>
          <w:sz w:val="24"/>
          <w:szCs w:val="24"/>
        </w:rPr>
        <w:t>t v</w:t>
      </w:r>
      <w:r w:rsidRPr="00F974F2">
        <w:rPr>
          <w:rFonts w:ascii="Calibri" w:hAnsi="Calibri" w:cs="Calibri"/>
          <w:sz w:val="24"/>
          <w:szCs w:val="24"/>
        </w:rPr>
        <w:t>í</w:t>
      </w:r>
      <w:r w:rsidRPr="00F974F2">
        <w:rPr>
          <w:rFonts w:asciiTheme="majorHAnsi" w:hAnsiTheme="majorHAnsi" w:cstheme="majorHAnsi"/>
          <w:sz w:val="24"/>
          <w:szCs w:val="24"/>
        </w:rPr>
        <w:t>c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Do tabulky (nebo poznámek) si zapiš alespoň jednu ukázku ke každé značce: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="Segoe UI Symbol" w:hAnsi="Segoe UI Symbol" w:cs="Segoe UI Symbol"/>
          <w:sz w:val="24"/>
          <w:szCs w:val="24"/>
        </w:rPr>
        <w:t>✔</w:t>
      </w:r>
      <w:r w:rsidRPr="00F974F2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....................................................................................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+ ....................................................................................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- ....................................................................................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? ....................................................................................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="00F974F2" w:rsidRPr="00F974F2">
        <w:rPr>
          <w:rFonts w:asciiTheme="majorHAnsi" w:hAnsiTheme="majorHAnsi" w:cstheme="majorHAnsi"/>
          <w:sz w:val="24"/>
          <w:szCs w:val="24"/>
        </w:rPr>
        <w:t>2</w:t>
      </w:r>
      <w:r w:rsidRPr="00F974F2">
        <w:rPr>
          <w:rFonts w:asciiTheme="majorHAnsi" w:hAnsiTheme="majorHAnsi" w:cstheme="majorHAnsi"/>
          <w:sz w:val="24"/>
          <w:szCs w:val="24"/>
        </w:rPr>
        <w:t>. Práce s příslovími</w:t>
      </w:r>
    </w:p>
    <w:p w14:paraId="01E9CA50" w14:textId="0EC8FA5C" w:rsidR="0066267B" w:rsidRPr="00F974F2" w:rsidRDefault="00015777" w:rsidP="00F974F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Vypiš z textu alespoň tři přísloví nebo rčení: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- .................................................................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- .................................................................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- .................................................................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Vyber jedno přísloví a vysvětli jeho význam vlastními slovy: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lastRenderedPageBreak/>
        <w:t>Myslíš si, že jsou tato přísloví platná i dnes? Odpověď zdůvodni: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</w:p>
    <w:p w14:paraId="01030102" w14:textId="6951158E" w:rsidR="0066267B" w:rsidRPr="00F974F2" w:rsidRDefault="00F974F2" w:rsidP="00F974F2">
      <w:pPr>
        <w:pStyle w:val="Nadpis2"/>
        <w:spacing w:line="360" w:lineRule="auto"/>
        <w:rPr>
          <w:rFonts w:cstheme="majorHAnsi"/>
          <w:color w:val="auto"/>
          <w:sz w:val="24"/>
          <w:szCs w:val="24"/>
        </w:rPr>
      </w:pPr>
      <w:r w:rsidRPr="00F974F2">
        <w:rPr>
          <w:rFonts w:cstheme="majorHAnsi"/>
          <w:color w:val="auto"/>
          <w:sz w:val="24"/>
          <w:szCs w:val="24"/>
        </w:rPr>
        <w:t>3</w:t>
      </w:r>
      <w:r w:rsidR="00015777" w:rsidRPr="00F974F2">
        <w:rPr>
          <w:rFonts w:cstheme="majorHAnsi"/>
          <w:color w:val="auto"/>
          <w:sz w:val="24"/>
          <w:szCs w:val="24"/>
        </w:rPr>
        <w:t>. Jazyk a styl</w:t>
      </w:r>
    </w:p>
    <w:p w14:paraId="661B8DA3" w14:textId="77777777" w:rsidR="00F974F2" w:rsidRDefault="00015777" w:rsidP="00F974F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Jaký jazyk autor používá? (zakroužkuj)</w:t>
      </w:r>
      <w:r w:rsidR="00F974F2" w:rsidRPr="00F974F2">
        <w:rPr>
          <w:rFonts w:asciiTheme="majorHAnsi" w:hAnsiTheme="majorHAnsi" w:cstheme="majorHAnsi"/>
          <w:sz w:val="24"/>
          <w:szCs w:val="24"/>
        </w:rPr>
        <w:t xml:space="preserve"> </w:t>
      </w:r>
      <w:r w:rsidR="00F974F2" w:rsidRPr="00F974F2">
        <w:rPr>
          <w:rFonts w:asciiTheme="majorHAnsi" w:hAnsiTheme="majorHAnsi" w:cstheme="majorHAnsi"/>
          <w:sz w:val="24"/>
          <w:szCs w:val="24"/>
        </w:rPr>
        <w:tab/>
      </w:r>
      <w:r w:rsidRPr="00F974F2">
        <w:rPr>
          <w:rFonts w:asciiTheme="majorHAnsi" w:hAnsiTheme="majorHAnsi" w:cstheme="majorHAnsi"/>
          <w:sz w:val="24"/>
          <w:szCs w:val="24"/>
        </w:rPr>
        <w:t>spisovný / lidový / hovorový / knižní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Jaký má využití přísloví v básni smysl? Co tím autor sleduje?</w:t>
      </w:r>
    </w:p>
    <w:p w14:paraId="380C11AB" w14:textId="77777777" w:rsidR="00F974F2" w:rsidRDefault="00F974F2" w:rsidP="00F974F2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CC51A5F" w14:textId="2C45FF52" w:rsidR="00F974F2" w:rsidRPr="00F974F2" w:rsidRDefault="00F974F2" w:rsidP="00F974F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Villonská balada</w:t>
      </w:r>
    </w:p>
    <w:p w14:paraId="6091A2CC" w14:textId="77777777" w:rsidR="00F974F2" w:rsidRPr="00F974F2" w:rsidRDefault="00F974F2" w:rsidP="00F974F2">
      <w:pPr>
        <w:spacing w:line="36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Bývá také někdy označována za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anglickou/francouzskou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 baladu. Jedná se o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epický/ lyrický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 útvar. Je nazvána podle svého zakladatele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Francoise / Alexandra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 Villona. Tato báseň se nejčastěji skládá z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3/4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 slok. První 3 sloky se skládají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10- 12 veršů/ 7- 12 veršů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, poslední sloka  obsahuje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poslání/ věnování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 a mívá o polovinu veršů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více/méně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 xml:space="preserve">. Poslední verše se v jednotlivých slokách se často opakují </w:t>
      </w:r>
      <w:r w:rsidRPr="00F974F2">
        <w:rPr>
          <w:rFonts w:asciiTheme="majorHAnsi" w:hAnsiTheme="majorHAnsi" w:cstheme="majorHAnsi"/>
          <w:b/>
          <w:bCs/>
          <w:i/>
          <w:iCs/>
          <w:sz w:val="24"/>
          <w:szCs w:val="24"/>
          <w:lang w:val="cs-CZ"/>
        </w:rPr>
        <w:t>jako refrén/metafora</w:t>
      </w:r>
      <w:r w:rsidRPr="00F974F2">
        <w:rPr>
          <w:rFonts w:asciiTheme="majorHAnsi" w:hAnsiTheme="majorHAnsi" w:cstheme="majorHAnsi"/>
          <w:sz w:val="24"/>
          <w:szCs w:val="24"/>
          <w:lang w:val="cs-CZ"/>
        </w:rPr>
        <w:t>.</w:t>
      </w:r>
    </w:p>
    <w:p w14:paraId="208749CF" w14:textId="66FCE303" w:rsidR="0066267B" w:rsidRPr="00F974F2" w:rsidRDefault="0066267B" w:rsidP="00F974F2">
      <w:pPr>
        <w:spacing w:line="360" w:lineRule="auto"/>
        <w:rPr>
          <w:rFonts w:asciiTheme="majorHAnsi" w:hAnsiTheme="majorHAnsi" w:cstheme="majorHAnsi"/>
          <w:sz w:val="24"/>
          <w:szCs w:val="24"/>
          <w:lang w:val="cs-CZ"/>
        </w:rPr>
      </w:pPr>
    </w:p>
    <w:p w14:paraId="012757C1" w14:textId="74ED665B" w:rsidR="0066267B" w:rsidRPr="00015777" w:rsidRDefault="00F974F2" w:rsidP="00F974F2">
      <w:pPr>
        <w:pStyle w:val="Nadpis2"/>
        <w:spacing w:line="360" w:lineRule="auto"/>
        <w:rPr>
          <w:rFonts w:cstheme="majorHAnsi"/>
          <w:color w:val="auto"/>
          <w:sz w:val="24"/>
          <w:szCs w:val="24"/>
          <w:lang w:val="cs-CZ"/>
        </w:rPr>
      </w:pPr>
      <w:r w:rsidRPr="00015777">
        <w:rPr>
          <w:rFonts w:cstheme="majorHAnsi"/>
          <w:color w:val="auto"/>
          <w:sz w:val="24"/>
          <w:szCs w:val="24"/>
          <w:lang w:val="cs-CZ"/>
        </w:rPr>
        <w:t>4</w:t>
      </w:r>
      <w:r w:rsidR="00015777" w:rsidRPr="00015777">
        <w:rPr>
          <w:rFonts w:cstheme="majorHAnsi"/>
          <w:color w:val="auto"/>
          <w:sz w:val="24"/>
          <w:szCs w:val="24"/>
          <w:lang w:val="cs-CZ"/>
        </w:rPr>
        <w:t>. Diskusní otázky (práce ve dvojici / skupině)</w:t>
      </w:r>
    </w:p>
    <w:p w14:paraId="5D5E3A83" w14:textId="1CA1F38D" w:rsidR="0066267B" w:rsidRPr="00F974F2" w:rsidRDefault="00015777" w:rsidP="00F974F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Proč autor podle tebe používá lidová přísloví místo vlastních metafor?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Jaký obraz lidského života báseň vytváří?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t>Je podle tebe poselství básně spíše nadčasové, nebo dobově podmíněné?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</w:p>
    <w:p w14:paraId="02F7A4A9" w14:textId="56BA39B4" w:rsidR="0066267B" w:rsidRPr="00F974F2" w:rsidRDefault="00F974F2" w:rsidP="00F974F2">
      <w:pPr>
        <w:pStyle w:val="Nadpis2"/>
        <w:spacing w:line="360" w:lineRule="auto"/>
        <w:rPr>
          <w:rFonts w:cstheme="majorHAnsi"/>
          <w:color w:val="auto"/>
          <w:sz w:val="24"/>
          <w:szCs w:val="24"/>
        </w:rPr>
      </w:pPr>
      <w:r w:rsidRPr="00F974F2">
        <w:rPr>
          <w:rFonts w:cstheme="majorHAnsi"/>
          <w:color w:val="auto"/>
          <w:sz w:val="24"/>
          <w:szCs w:val="24"/>
        </w:rPr>
        <w:t>5</w:t>
      </w:r>
      <w:r w:rsidR="00015777" w:rsidRPr="00F974F2">
        <w:rPr>
          <w:rFonts w:cstheme="majorHAnsi"/>
          <w:color w:val="auto"/>
          <w:sz w:val="24"/>
          <w:szCs w:val="24"/>
        </w:rPr>
        <w:t>. Tvůrčí úkol</w:t>
      </w:r>
    </w:p>
    <w:p w14:paraId="7174AA01" w14:textId="511695EA" w:rsidR="0066267B" w:rsidRPr="00F974F2" w:rsidRDefault="00015777" w:rsidP="00F974F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974F2">
        <w:rPr>
          <w:rFonts w:asciiTheme="majorHAnsi" w:hAnsiTheme="majorHAnsi" w:cstheme="majorHAnsi"/>
          <w:sz w:val="24"/>
          <w:szCs w:val="24"/>
        </w:rPr>
        <w:t>Vytvoř krátkou sloku (2–4 verše), ve které použiješ alespoň jedno české přísloví. Můžeš psát vážně i s nadsázkou.</w:t>
      </w:r>
      <w:r w:rsidRPr="00F974F2">
        <w:rPr>
          <w:rFonts w:asciiTheme="majorHAnsi" w:hAnsiTheme="majorHAnsi" w:cstheme="majorHAnsi"/>
          <w:sz w:val="24"/>
          <w:szCs w:val="24"/>
        </w:rPr>
        <w:br/>
      </w:r>
      <w:r w:rsidRPr="00F974F2">
        <w:rPr>
          <w:rFonts w:asciiTheme="majorHAnsi" w:hAnsiTheme="majorHAnsi" w:cstheme="majorHAnsi"/>
          <w:sz w:val="24"/>
          <w:szCs w:val="24"/>
        </w:rPr>
        <w:br/>
      </w:r>
    </w:p>
    <w:sectPr w:rsidR="0066267B" w:rsidRPr="00F974F2" w:rsidSect="00D85E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B2108"/>
    <w:multiLevelType w:val="hybridMultilevel"/>
    <w:tmpl w:val="B162A560"/>
    <w:lvl w:ilvl="0" w:tplc="018ED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C7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41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42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765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EF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CF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1C5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2E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5682367">
    <w:abstractNumId w:val="8"/>
  </w:num>
  <w:num w:numId="2" w16cid:durableId="847215165">
    <w:abstractNumId w:val="6"/>
  </w:num>
  <w:num w:numId="3" w16cid:durableId="745036587">
    <w:abstractNumId w:val="5"/>
  </w:num>
  <w:num w:numId="4" w16cid:durableId="455946727">
    <w:abstractNumId w:val="4"/>
  </w:num>
  <w:num w:numId="5" w16cid:durableId="995761745">
    <w:abstractNumId w:val="7"/>
  </w:num>
  <w:num w:numId="6" w16cid:durableId="1412510105">
    <w:abstractNumId w:val="3"/>
  </w:num>
  <w:num w:numId="7" w16cid:durableId="2108116898">
    <w:abstractNumId w:val="2"/>
  </w:num>
  <w:num w:numId="8" w16cid:durableId="998385337">
    <w:abstractNumId w:val="1"/>
  </w:num>
  <w:num w:numId="9" w16cid:durableId="924997337">
    <w:abstractNumId w:val="0"/>
  </w:num>
  <w:num w:numId="10" w16cid:durableId="579481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777"/>
    <w:rsid w:val="00034616"/>
    <w:rsid w:val="0006063C"/>
    <w:rsid w:val="0015074B"/>
    <w:rsid w:val="0029639D"/>
    <w:rsid w:val="00326F90"/>
    <w:rsid w:val="0066267B"/>
    <w:rsid w:val="00AA1D8D"/>
    <w:rsid w:val="00B47730"/>
    <w:rsid w:val="00CB0664"/>
    <w:rsid w:val="00D729B2"/>
    <w:rsid w:val="00D85ED6"/>
    <w:rsid w:val="00F974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7CEC5"/>
  <w14:defaultImageDpi w14:val="300"/>
  <w15:docId w15:val="{161542F8-541B-47E8-9361-E2C9B351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Bednář</cp:lastModifiedBy>
  <cp:revision>3</cp:revision>
  <dcterms:created xsi:type="dcterms:W3CDTF">2026-01-04T19:19:00Z</dcterms:created>
  <dcterms:modified xsi:type="dcterms:W3CDTF">2026-01-04T19:20:00Z</dcterms:modified>
  <cp:category/>
</cp:coreProperties>
</file>